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8C_218/2025 vom 21. Mai 2025</w:t>
      </w:r>
    </w:p>
    <w:p>
      <w:r>
        <w:t>Bundesgericht, 2025-05-21, DE</w:t>
      </w:r>
    </w:p>
    <w:p>
      <w:r>
        <w:rPr>
          <w:b/>
        </w:rPr>
        <w:t xml:space="preserve">Quelle: </w:t>
      </w:r>
      <w:r>
        <w:t>https://mcp.opencaselaw.ch/entscheid/bger_8C_218_2025</w:t>
      </w:r>
    </w:p>
    <w:p>
      <w:r>
        <w:t>FR: TF 8C_218/2025 du 21 mai 2025</w:t>
      </w:r>
    </w:p>
    <w:p>
      <w:r>
        <w:t>IT: TF 8C_218/2025 del 21 maggio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in Auseinandersetzung mit den Parteivorbringen und in Würdigung der Akten mit Urteil vom 10. März 2025 die Verfügung der Beschwerdegegnerin vom 20. Juni 2024, wonach der Beschwerdeführer keinen Anspruch auf eine Invalidenrente hat.</w:t>
      </w:r>
    </w:p>
    <w:p>
      <w:r>
        <w:rPr>
          <w:b/>
        </w:rPr>
        <w:t>E. 3</w:t>
      </w:r>
    </w:p>
    <w:p>
      <w:r>
        <w:t>Der Beschwerdeführer zeigt nicht auf, inwieweit die von der Vorinstanz getroffenen Sachverhaltsfeststellungen offensichtlich unrichtig (vgl. Art. 97 Abs. 1 BGG ) - mithin willkürlich ( BGE 146 IV 88 E. 1.3.1 f. und 140 III 115 E. 2; je mit Hinweisen) - oder sonstwie bundesrechtswidrig sein sollen. Ebenso wenig legt er dar, weshalb die darauf beruhenden Erwägungen gegen Bundesrecht verstossen oder einen anderen Beschwerdegrund (vgl. Art. 95 lit. a-e BGG ) gesetzt haben könnten. Allein das Krankheitsbild und den Geschehensverlauf aus eigener Sicht zu schildern und um Überprüfung der Angelegenheit zu ersuchen, weil der ihn behandelnde Arzt von einer anderen Arbeitsfähigkeit ausgehe als vom kantonalen Gericht festgestellt, reicht nicht aus. Inwiefern das vom kantonalen Gericht dazu Erwogene rechtsfehlerhaft sein soll, ist damit nicht dargelegt.</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