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218/2017 vom 27. März 2017</w:t>
      </w:r>
    </w:p>
    <w:p>
      <w:r>
        <w:t>Bundesgericht, 2017-03-27, DE</w:t>
      </w:r>
    </w:p>
    <w:p>
      <w:r>
        <w:rPr>
          <w:b/>
        </w:rPr>
        <w:t xml:space="preserve">Quelle: </w:t>
      </w:r>
      <w:r>
        <w:t>https://mcp.opencaselaw.ch/entscheid/bger_8C_218_2017</w:t>
      </w:r>
    </w:p>
    <w:p>
      <w:r>
        <w:t>FR: TF 8C 218/2017 du 27 mars 2017</w:t>
      </w:r>
    </w:p>
    <w:p>
      <w:r>
        <w:t>IT: TF 8C 218/2017 del 27 marzo 2017</w:t>
      </w:r>
    </w:p>
    <w:p>
      <w:pPr>
        <w:pStyle w:val="Heading2"/>
      </w:pPr>
      <w:r>
        <w:t>Regeste</w:t>
      </w:r>
    </w:p>
    <w:p>
      <w:r>
        <w:t>Arbeitslosenversicherung (Prozessvoraussetzung) | Arbeitslosenversicherung</w:t>
      </w:r>
    </w:p>
    <w:p>
      <w:pPr>
        <w:pStyle w:val="Heading2"/>
      </w:pPr>
      <w:r>
        <w:t>Volltext</w:t>
      </w:r>
    </w:p>
    <w:p>
      <w:r>
        <w:t>Bundesgericht III. Öffentlich-rechtliche Abteilung 27.03.2017 8C 218/2017 (8C_218/2017) Tribunal fédéral IIIe Cour de droit public (Ire Cour de droit social) 27.03.2017 8C 218/2017 (8C_218/2017) Tribunale federale III Corte di diritto pubblico (I Corte di diritto sociale) 27.03.2017 8C 218/2017 (8C_218/2017)</w:t>
      </w:r>
    </w:p>
    <w:p>
      <w:r>
        <w:t>Arbeitslosenversicherung (Prozessvoraussetzung) | Arbeitslosenversicherung</w:t>
      </w:r>
    </w:p>
    <w:p>
      <w:r>
        <w:t>Bundesgericht Tribunal fédéral Tribunale federale Tribunal federal {T 0/2} 8C_218/2017 Urteil vom 27. März 2017 I. sozialrechtliche Abteilung Besetzung Bundesrichter Maillard, Präsident, Gerichtsschreiber Grünvogel. Verfahrensbeteiligte A.________, Beschwerdeführerin,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31. Januar 2017. Nach Einsicht in die Beschwerde vom 20. März 2017 (Poststempel) gegen den Entscheid des Sozialversicherungsgerichts des Kantons Zürich vom 31. Januar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der Beschwerdeführerin die für einen Leistungsbezug der Arbeitslosenversicherung vorausgesetzte Vermittlungsfähigkeit nach Art. 15 Abs. 1 AVIG für die Zeit ab 2. Juni 2015 absprach und damit den eine Leistungspflicht aus AVIG verneinenden Einspracheentscheid der Kasse vom 15. Dezember 2015 bestätigte, dass das kantonale Gericht dabei den Äusserungen der Beschwerdeführerin im Fragebogen vom 4. August 2015 besonderes Gewicht beimass, wonach sie bei der auf Dauer ausgerichteten Führung des eigenen Fitnessstudios bereits im Umfang von über 100% tätig sei, was die Ausübung einer normalen Arbeitnehmertätigkeit zu den üblichen Zeiten klar ausschliesse, dass die Beschwerdeführerin darauf nicht hinreichend eingeht, insbesondere nicht darlegt, inwiefern die dabei getroffenen Sachverhaltsfeststellungen qualifiziert falsch im Sinne von Art. 97 Abs. 1 BGG , sprich willkürlich, und die darauf beruhenden Erwägungen rechtsfehlerhaft sein sollen, dass deshalb im vereinfachten Verfahren nach Art. 108 Abs. 1 lit. b BGG auf die Beschwerde nicht einzutreten ist, dass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dem Staatssekretariat für Wirtschaft (SECO) und der Arbeitslosenkasse syndicom, Zürich, schriftlich mitgeteilt. Luzern, 27.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