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8C_215/2024 vom 2. Mai 2024</w:t>
      </w:r>
    </w:p>
    <w:p>
      <w:r>
        <w:t>Bundesgericht, 2024-05-02, DE</w:t>
      </w:r>
    </w:p>
    <w:p>
      <w:r>
        <w:rPr>
          <w:b/>
        </w:rPr>
        <w:t xml:space="preserve">Quelle: </w:t>
      </w:r>
      <w:r>
        <w:t>https://mcp.opencaselaw.ch/entscheid/bger_8C_215_2024</w:t>
      </w:r>
    </w:p>
    <w:p>
      <w:r>
        <w:t>FR: TF 8C_215/2024 du 2 mai 2024</w:t>
      </w:r>
    </w:p>
    <w:p>
      <w:r>
        <w:t>IT: TF 8C_215/2024 del 2 maggio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Allein wenn sich der Streit um die Zusprechung oder Verweigerung von Geldleistungen der Militär- oder Unfallversicherung dreht - was hier nicht der Fall ist (vgl. E. 2) -, kann jede unrichtige oder unvollständige Feststellung des rechtserheblichen Sachverhalts beanstandet werden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22. Februar 2024 in Auseinandersetzung mit den Parteivorbringen und in Würdigung der Akten dar, weshalb die Beschwerdegegnerin mit Einspracheentscheid vom 8. Juni 2022 die von der Arbeitgeberin für den Beschwerdeführer zu leistenden Prämien der Berufs- und Nichtberufsunfallversicherung für die Jahre 2016 - 2018 auf Basis einer Lohnsumme von Fr. 8'090.- jährlich festlegen durfte.</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Insbesondere reicht es nicht aus, die aus dem Jahr 1995 stammende Lohnvereinbarung anzurufen, ohne zugleich auf das von der Vorinstanz dazu Erwogene näher einzugehen. Weshalb das von der Ausgleichskasse auf der Basis nachträglich eingereichter Unterlagen für beitragspflichtig erklärte Einkommen von Fr. 18'890.- vorliegend nicht massgeblich ist, hat das kantonale Gericht ebenfalls näher ausgeführt. Auch darauf geht der Beschwerdeführer nicht hinreichend ein. Gesagtes gilt sinngemäss auch für die letztinstanzlich erneut angerufene Lohnabrechnung vom 5. November 2016. Insgesamt gehen die Vorbringen des Beschwerdeführers trotz ihres Umfangs nicht über eine letztinstanzlich unzulässige appellatorische Kritik hinaus.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r>
        <w:t>Damit wird das mit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