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8C_215/2021 vom 31. Mai 2021</w:t>
      </w:r>
    </w:p>
    <w:p>
      <w:r>
        <w:t>Bundesgericht, 2021-05-31, DE</w:t>
      </w:r>
    </w:p>
    <w:p>
      <w:r>
        <w:rPr>
          <w:b/>
        </w:rPr>
        <w:t xml:space="preserve">Quelle: </w:t>
      </w:r>
      <w:r>
        <w:t>https://mcp.opencaselaw.ch/entscheid/bger_8C_215_2021</w:t>
      </w:r>
    </w:p>
    <w:p>
      <w:r>
        <w:t>FR: TF 8C_215/2021 du 31 mai 2021</w:t>
      </w:r>
    </w:p>
    <w:p>
      <w:r>
        <w:t>IT: TF 8C_215/2021 del 31 maggio 2021</w:t>
      </w:r>
    </w:p>
    <w:p>
      <w:pPr>
        <w:pStyle w:val="Heading2"/>
      </w:pPr>
      <w:r>
        <w:t>Volltext</w:t>
      </w:r>
    </w:p>
    <w:p>
      <w:r>
        <w:t>Bundesgericht</w:t>
      </w:r>
    </w:p>
    <w:p>
      <w:r>
        <w:t>Tribunal fédéral</w:t>
      </w:r>
    </w:p>
    <w:p>
      <w:r>
        <w:t>Tribunale federale</w:t>
      </w:r>
    </w:p>
    <w:p>
      <w:r>
        <w:t>Tribunal federal</w:t>
      </w:r>
    </w:p>
    <w:p>
      <w:r>
        <w:t>8C_215/2021</w:t>
      </w:r>
    </w:p>
    <w:p>
      <w:r>
        <w:t>Urteil vom 31. Mai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 Herrliberg,</w:t>
      </w:r>
    </w:p>
    <w:p>
      <w:r>
        <w:t>vertreten durch den Gemeinderat,</w:t>
      </w:r>
    </w:p>
    <w:p>
      <w:r>
        <w:t>Forchstrasse 9, 8704 Herrliberg,</w:t>
      </w:r>
    </w:p>
    <w:p>
      <w:r>
        <w:t>Beschwerdegegnerin.</w:t>
      </w:r>
    </w:p>
    <w:p>
      <w:r>
        <w:t>Gegenstand</w:t>
      </w:r>
    </w:p>
    <w:p>
      <w:r>
        <w:t>Sozialhilfe (Prozessvoraussetzung),</w:t>
      </w:r>
    </w:p>
    <w:p>
      <w:r>
        <w:t>Beschwerde gegen das Urteil des</w:t>
      </w:r>
    </w:p>
    <w:p>
      <w:r>
        <w:t>Verwaltungsgerichts des Kantons Zürich</w:t>
      </w:r>
    </w:p>
    <w:p>
      <w:r>
        <w:t>vom 11. Februar 2021 (VB.2020.00902).</w:t>
      </w:r>
    </w:p>
    <w:p>
      <w:r>
        <w:t>Nach Einsicht</w:t>
      </w:r>
    </w:p>
    <w:p>
      <w:r>
        <w:t>in die Beschwerde vom 15. März 2021 gegen das Urteil des Verwaltungsgerichts des Kantons Zürich vom 11. Februar 2021,</w:t>
      </w:r>
    </w:p>
    <w:p>
      <w:r>
        <w:t>in die Verfügung vom 24. März 2021, mit welcher das mit der Beschwerde gestellte Gesuch um unentgeltliche Rechtspflege wegen aussichtsloser Beschwerdeführung abgewiesen und eine Frist zur Leistung des Kostenvorschusses von Fr. 500.- angesetzt wurde,</w:t>
      </w:r>
    </w:p>
    <w:p>
      <w:r>
        <w:t>in die Eingabe vom 9. April 2021 (Poststempel),</w:t>
      </w:r>
    </w:p>
    <w:p>
      <w:r>
        <w:t>in die Verfügung vom 28. April 2021, mit welcher an der Bezahlung des Kostenvorschusses festgehalten und A.________ hierfür eine Nachfrist bis zum 10. Mai 2021 gesetzt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Zürich, 3. Abteilung, und dem Bezirksrat Meilen schriftlich mitgeteilt.</w:t>
      </w:r>
    </w:p>
    <w:p>
      <w:r>
        <w:t>Luzern, 31.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