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215/2014 vom 12. Mai 2014</w:t>
      </w:r>
    </w:p>
    <w:p>
      <w:r>
        <w:t>Bundesgericht, 2014-05-12, DE</w:t>
      </w:r>
    </w:p>
    <w:p>
      <w:r>
        <w:rPr>
          <w:b/>
        </w:rPr>
        <w:t xml:space="preserve">Quelle: </w:t>
      </w:r>
      <w:r>
        <w:t>https://mcp.opencaselaw.ch/entscheid/bger_8C_215_2014</w:t>
      </w:r>
    </w:p>
    <w:p>
      <w:r>
        <w:t>FR: TF 8C 215/2014 du 12 mai 2014</w:t>
      </w:r>
    </w:p>
    <w:p>
      <w:r>
        <w:t>IT: TF 8C 215/2014 del 12 maggio 2014</w:t>
      </w:r>
    </w:p>
    <w:p>
      <w:pPr>
        <w:pStyle w:val="Heading2"/>
      </w:pPr>
      <w:r>
        <w:t>Regeste</w:t>
      </w:r>
    </w:p>
    <w:p>
      <w:r>
        <w:t>Invalidenversicherung (Prozessvoraussetzung) | Invalidenversicherung</w:t>
      </w:r>
    </w:p>
    <w:p>
      <w:pPr>
        <w:pStyle w:val="Heading2"/>
      </w:pPr>
      <w:r>
        <w:t>Erwägungen</w:t>
      </w:r>
    </w:p>
    <w:p>
      <w:r>
        <w:rPr>
          <w:b/>
        </w:rPr>
        <w:t>E. 1</w:t>
      </w:r>
    </w:p>
    <w:p>
      <w:r>
        <w:t>Das Bundesgericht prüft von Amtes wegen und mit freier Kognition, ob ein Rechtsmittel zulässig ist ( BGE 138 V 318 E. 6 Ingress S. 320 mit Hinweis).</w:t>
      </w:r>
    </w:p>
    <w:p>
      <w:r>
        <w:rPr>
          <w:b/>
        </w:rPr>
        <w:t>E. 2</w:t>
      </w:r>
    </w:p>
    <w:p>
      <w:r>
        <w:t>Gemäss Art. 90 BGG ist die Beschwerde zulässig gegen Entscheide, die das Verfahren abschliessen. Ebenfalls zulässig ist nach Art. 91 Abs. 1 BGG die Beschwerde gegen selbstständig eröffnete Vor- und Zwischenentscheide über die Zuständigkeit und über Ausstandsbegehren.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 Rückweisungsentscheide, mit denen eine Sache wie im vorliegenden Fall zur neuen Entscheidung an die Vorinstanz zurückgewiesen wird, sind grundsätzlich Zwischenentscheide, die nur unter den genannten Voraussetzungen beim Bundesgericht angefochten werden können ( BGE 138 I 143 E. 1.2 S. 148; 133 V 477 E. 4.2 und 5.1 S. 481 ff.).</w:t>
      </w:r>
    </w:p>
    <w:p>
      <w:r>
        <w:rPr>
          <w:b/>
        </w:rPr>
        <w:t>E. 3.1</w:t>
      </w:r>
    </w:p>
    <w:p>
      <w:r>
        <w:t>Nach den vorinstanzlichen Feststellungen genügt die Verfügung der IV-Stelle vom 19. Juli 2012 den Anforderungen an die sich aus dem Anspruch auf rechtliches Gehör ergebende Begründungspflicht nicht. Namentlich setze sie sich in keiner Weise mit den vom Versicherten im Vorbescheidverfahren erhobenen Einwänden auseinander. Dieses Vorgehen verwehre dem Betroffenen eine sachgerechte Anfechtung des Verwaltungsakts und dem angerufenen Gericht die Prüfung der Standpunkte. Überdies fehle es, ohne dass die IV-Stelle hierfür Gründe anführe, an einer gemäss Kreisschreiben des Bundesamtes für Sozialversicherungen über den Assistenzbeitrag (KSAB) erforderlichen Selbstdeklaration des Hilfsbedarfs durch die versicherte Person (Rz. 6011). Ebenso wenig sei schliesslich einsichtig, weshalb die Bezifferung des Hilfebedarfs in der Verfügung an den Versicherten von derjenigen in der Verfügung an das Amt für Zusatzleistungen zur AHV/IV abweiche. Da die Gehörsverletzung insgesamt als schwer zu bezeichnen sei, falle eine Heilung ausser Betracht und rechtfertige sich die Rückweisung der Angelegenheit an die Verwaltung. Diese habe über den Leistungsanspruch in einer im Sinne der Erwägungen hinreichend begründeten Verfügung neu zu befinden.</w:t>
      </w:r>
    </w:p>
    <w:p>
      <w:r>
        <w:rPr>
          <w:b/>
        </w:rPr>
        <w:t>E. 3.2</w:t>
      </w:r>
    </w:p>
    <w:p>
      <w:r>
        <w:t>Dagegen wendet die beschwerdeführende IV-Stelle im Wesentlichen ein, der im Rückweisungsentscheid geäusserte Vorwurf einer Gehörsverletzung erweise sich als nicht wieder gutzumachender Nachteil im Sinne von Art. 93 Abs. 1 lit. a BGG , der in einem späteren Zeitpunkt nicht mehr berichtigt werden könne. In einem ähnlich gelagerten Fall habe das Bundesgericht erkannt, dass die aus Sicht der im damaligen Prozess beschwerdeführenden Verwaltung rechtswidrige Anweisung des kantonalen Gerichts, ein Vorbescheidverfahren durchzuführen, einen irreparablen Nachteil darstelle ( BGE 134 V 97 E. 1.2.3 S. 100 f.). Vorliegend werde sie infolge der beanstandeten Verletzung der Begründungspflicht ebenfalls verpflichtet, erneut einen Vorbescheid zu erlassen. Bereits aus diesem Grund sei die Beschwerde zulässig. Ferner ergebe sich die Bemessungsgrundlage für die Leistungen, deren Verständlichkeit der Beschwerdegegner im Übrigen nicht gerügt habe, ohne Weiteres aus der Verfügung, dem KSAB sowie den Darlegungen im FAKT. Sie sei im Rahmen der ihr obliegenden Begründungspflicht nicht gehalten, sämtliche Überlegungen zu den einzelnen Stufeneinteilungen in der Verfügung festzuhalten. Müsste dem Rückweisungsentscheid ohne Möglichkeit der Anfechtbarkeit ihrerseits nachgelebt werden, wäre sie gezwungen, indem sie nochmals die gesamte, sich indessen bereits aus dem FAKT ergebende Berechnungsbasis darzulegen hätte, eine ihres Erachtens den Kerngehalt der Begründungspflicht überdehnende Verfügung zu verfassen. Der Nachteil der derart auferlegten übermässigen Begründungsdichte wäre in einem allfälligen späteren gerichtlichen Endentscheid nicht mehr behebbar. Auf die Beschwerde sei deshalb einzutreten.</w:t>
      </w:r>
    </w:p>
    <w:p>
      <w:r>
        <w:rPr>
          <w:b/>
        </w:rPr>
        <w:t>E. 4.1</w:t>
      </w:r>
    </w:p>
    <w:p>
      <w:r>
        <w:t>Der Eintretensgrund von Art. 93 Abs. 1 lit. b BGG fällt hier ohne weiteres ausser Betracht.</w:t>
      </w:r>
    </w:p>
    <w:p>
      <w:r>
        <w:rPr>
          <w:b/>
        </w:rPr>
        <w:t>E. 4.2</w:t>
      </w:r>
    </w:p>
    <w:p>
      <w:r>
        <w:t>Mit Blick auf das in Art. 93 Abs. 1 lit. a BGG festgehaltene Erfordernis des nicht wieder gutzumachenden Nachteils gilt es hinsichtlich der oberinstanzlich entschiedenen Rückweisung folgende Konstellationen zu unterscheiden: Dient die Rückweisung einzig noch der Umsetzung des vom kantonalen Gericht Angeordneten und verbleibt dem Versicherungsträger somit kein Entscheidungsspielraum mehr, handelt es sich materiell nicht - wie bei Rückweisungsentscheiden sonst grundsätzlich der Fall (vgl. E. 2 hievor am Ende) - um einen Zwischenentscheid, gegen den ein Rechtsmittel letztinstanzlich bloss unter den Voraussetzungen von Art. 93 Abs. 1 BGG zulässig ist, sondern um einen sowohl von der betroffenen versicherten Person wie auch von der Verwaltung anfechtbaren Endentscheid im Sinne von Art. 90 BGG (Urteil 9C_684/2007 vom 27. Dezember 2007 E. 1.1, in: SVR 2008 IV Nr. 39 S. 131, und seitherige Rechtsprechung [so etwa Urteil 8C_428/2013 vom 20. Dezember 2013 E. 1.2]).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kantonale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139 V 99 E. 2.4 S. 103 f.; 133 V 477 E. 5.2.2 S. 483; Urteile 8C_512/2013 vom 13. Januar 2014 E. 3.3, 9C_305/2013 vom 2. August 2013 E. 3 und 2C_860/2012 vom 14. Mai 2013 E. 1.3.3).</w:t>
      </w:r>
    </w:p>
    <w:p>
      <w:r>
        <w:rPr>
          <w:b/>
        </w:rPr>
        <w:t>E. 4.2.1</w:t>
      </w:r>
    </w:p>
    <w:p>
      <w:r>
        <w:t>Die Beschwerdeführerin wird durch den vorinstanzlichen Entscheid angewiesen, die Ermittlung des Assistenzbeitrags verfügungsweise detaillierter aufzuzeigen und dabei auch zu den vom kantonalen Gericht aufgeworfenen Punkten (Auseinandersetzung mit den vom Beschwerdegegner im Vorbescheidverfahren erhobenen Einwendungen, Notwendigkeit einer Selbstdeklaration des Hilfebedarfs durch den Versicherten selber, Begründung der je nach Verfügungsadressat unterschiedlichen Bezifferung des Hilfebedarfs) Stellung zu nehmen. Die Rechts- und Sachlage präsentiert sich somit nicht als unverrückbar. Der angefochtene Entscheid schränkt, indem er die Angelegenheit zur vertieften Begründung an die Beschwerdeführerin zurückweist, deren Entscheidungsspielraum nicht in einem Masse ein, dass nur noch eine Umsetzung des vom kantonalen Gericht Angeordneten in Frage käme. Auch enthält er keine verbindlichen Anweisungen, in welcher Weise der Fall materiellrechtlich zu behandeln ist.</w:t>
      </w:r>
    </w:p>
    <w:p>
      <w:r>
        <w:rPr>
          <w:b/>
        </w:rPr>
        <w:t>E. 4.2.2</w:t>
      </w:r>
    </w:p>
    <w:p>
      <w:r>
        <w:t>Eine letztinstanzliche Anhandnahme der Beschwerde rechtfertigt sich in Anbetracht dieser Verhältnisse nicht, wie das Bundesgericht in seinem mit heutigem Datum gefällten Grundsatzurteil 8C_217/2014 einlässlich dargelegt hat. Dessen E. 4.2.2 beinhaltet Folgendes: "Das Bundesgericht hat in seinem kürzlich ergangenen Urteil 8C_512/2013 vom 13. Januar 2014 denn auch in Bekräftigung der einschlägigen Rechtsprechungsgrundsätze erkannt, dass einer IV-Stelle aus der Verpflichtung, im Rahmen der ergänzenden medizinischen Sachverhaltsabklärung eine bundesrechtliche Verfahrensvorschrift zu missachten (im konkreten Fall Rückweisung zur Durchführung eines Einigungsverfahrens zwecks Bestimmung der Gutachterstelle für ein polydisziplinäres Gutachten) kein irreparabler Nachteil im Sinne von Art. 93 Abs. 1 lit. a BGG erwächst. Anderweitige nachteilige Konsequenzen, die sich durch eine Anfechtung des Endentscheids ( Art. 93 Abs. 3 BGG ) letztinstanzlich nicht vollständig beseitigen liessen, sind vorliegend sodann nicht auszumachen, reichen hierzu doch, wie bereits erwähnt (E. 4.2 hievor am Ende), rein tatsächliche Nachteile wie die Verfahrensverlängerung oder -verteuerung nicht aus (vgl. BGE 139 V 99 E. 2.4 S. 104; 137 III 522 E. 1.3 S. 525; 136 II 165 E. 1.2.1 S. 170; je mit Hinweisen; relativierend: BGE 135 II 30 E. 1.3.4 und 1.3.5 S. 36 ff.). Nichts zu Gunsten ihres Standpunktes vermag die Beschwerdeführerin mit ihrem Hinweis auf BGE 134 V 97 (E. 1.2.3 S. 100 f.) zu bewirken. Darin war mit der Begründung, dass die vorinstanzlich angeordnete Rückweisung der Angelegenheit zur (gegebenenfalls erforderlichen) Gewährung des rechtlichen Gehörs im Rahmen eines formellen Vorbescheidverfahrens einen nicht wieder gutzumachenden Nachteil gemäss Art. 93 Abs. 1 lit. a BGG darstelle, auf die Beschwerde der IV-Stelle eingetreten worden. Da sich der zu beurteilende Fall von der damaligen Konstellation unterscheidet, in der es - anders als hier - explizit um die Durchführung des Vorbescheidverfahrens gegangen war, kann gestützt darauf ein irreversibler Nachteil vorliegend nicht bejaht werden. Ob das Bundesgericht in jenem Prozess das Rechtsmittel zu Recht als zulässig qualifiziert hat, braucht in Anbetracht dieses Ergebnisses nicht abschliessend erörtert zu werden. Aus dem Umstand, dass IV-Organe in Verfahren, in denen sie durch vorinstanzliche Rückweisungsentscheide zur Vornahme weiterer Schritte und zu anschliessender Neuverfügung samt vorangehendem Vorbescheidverfahren verpflichtet werden, einen nicht wieder gutzumachenden Nachteil im Sinne von Art. 93 Abs. 1 lit. a BGG abzuleiten, hiesse, die in E. 4.2 hiervor am Ende zitierte Rechtsprechung grundsätzlich in Frage zu stellen. So könnten die betroffenen Versicherungsträger diesfalls Rückweisungsentscheide doch systematisch, auch in Fällen, in welchen sie ohne materiellrechtliche Vorgaben einzig zur neuen Abklärung und Entscheidung angehalten sind, beim Bundesgericht anfechten. Gründe, weshalb von der mit BGE 133 V 477 E. 5.2 S. 483 ff. eingeleiteten und seitherigen ständigen Praxis abgewichen werden sollte, sind indessen nicht erkennbar und werden auch durch die Beschwerdeführerin nicht dargetan. Ihr Argument, bei einer Nichtanfechtbarkeit des vorinstanzlichen Rückweisungsentscheids sähe sie sich faktisch ausserstande, sich in einem späteren Prozessstadium gegen die vorinstanzliche Sichtweise des Inhalts der Begründungspflicht zu wehren, verfängt nicht. Vielmehr führt die Anweisung des kantonalen Gerichts lediglich zu einer - das Kriterium des irreparablen Nachteils gemäss Art. 93 Abs. 1 lit. a BGG nicht erfüllenden - Verlängerung des Verfahrens." Darauf kann hier vollumfänglich verwiesen werden.</w:t>
      </w:r>
    </w:p>
    <w:p>
      <w:r>
        <w:rPr>
          <w:b/>
        </w:rPr>
        <w:t>E. 4.2.3</w:t>
      </w:r>
    </w:p>
    <w:p>
      <w:r>
        <w:t>Soweit die Beschwerde sich zum Kerngehalt der Begründungspflicht als wesentlichem Bestandteil des verfassungsrechtlichen Gehörsanspruchs an sich äussert, kann darauf nicht näher eingegangen werden, wären die entsprechenden Ausführungen doch nur bei einem Eintreten auf das Rechtsmittel zu prüfen.</w:t>
      </w:r>
    </w:p>
    <w:p>
      <w:r>
        <w:rPr>
          <w:b/>
        </w:rPr>
        <w:t>E. 4.3</w:t>
      </w:r>
    </w:p>
    <w:p>
      <w:r>
        <w:t>Zusammenfassend sind die Voraussetzungen der Anfechtbarkeit nach Art. 93 Abs. 1 BGG zu verneinen. Die Beschwerde erweist sich daher als unzulässig.</w:t>
      </w:r>
    </w:p>
    <w:p>
      <w:r>
        <w:rPr>
          <w:b/>
        </w:rPr>
        <w:t>E. 5</w:t>
      </w:r>
    </w:p>
    <w:p>
      <w:r>
        <w:t>Dem Ausgang des Verfahrens entsprechend hat die Beschwerdeführerin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