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8C_214/2026 vom 9. April 2026</w:t>
      </w:r>
    </w:p>
    <w:p>
      <w:r>
        <w:t>Bundesgericht, 2026-04-09, DE</w:t>
      </w:r>
    </w:p>
    <w:p>
      <w:r>
        <w:rPr>
          <w:b/>
        </w:rPr>
        <w:t xml:space="preserve">Quelle: </w:t>
      </w:r>
      <w:r>
        <w:t>https://mcp.opencaselaw.ch/entscheid/bger_8C_214_2026</w:t>
      </w:r>
    </w:p>
    <w:p>
      <w:r>
        <w:t>FR: TF 8C_214/2026 du 9 avril 2026</w:t>
      </w:r>
    </w:p>
    <w:p>
      <w:r>
        <w:t>IT: TF 8C_214/2026 del 9 aprile 2026</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aufzeigen, welche Vorschriften inwiefern von der Vorinstanz verletzt worden sein sollen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29. Januar 2026 in Auseinandersetzung mit den Parteivorbringen und in Würdigung der Akten dar, weshalb die Beschwerdegegnerin mit Verfügung vom 10. Februar 2025 von einem fehlenden Anspruch auf eine Invalidenrente ausgehen durfte.</w:t>
      </w:r>
    </w:p>
    <w:p>
      <w:r>
        <w:rPr>
          <w:b/>
        </w:rPr>
        <w:t>E. 3</w:t>
      </w:r>
    </w:p>
    <w:p>
      <w:r>
        <w:t>Die Beschwerdeführerin zeigt nicht auf, inwieweit die von der Vorinstanz getroffenen Sachverhaltsfeststellungen offensichtlich unrichtig (vgl. Art. 97 Abs. 1 BGG ) - mithin willkürlich ( BGE 146 IV 88 E. 1.3.1 f. und 140 III 115 E. 2; je mit Hinweisen) - oder sonstwie bundesrechtswidrig sein sollen. Ebenso wenig bringt sie vor, weshalb die darauf beruhenden Erwägungen gegen Bundesrecht verstossen oder einen anderen Beschwerdegrund (vgl. Art. 95 lit. a-e BGG ) gesetzt haben könnten. Dem kantonalen Gericht pauschal Unterlassungen, Verfahrensfehler, Nötigung, Amtsmissbrauch sowie anderes vorzuwerfen und unter Verweis auf die angespannten finanziellen Verhältnisse um weitere Abklärungen zu ersuchen, reicht vor Bundesgericht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