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214/2015 vom 17. August 2015</w:t>
      </w:r>
    </w:p>
    <w:p>
      <w:r>
        <w:t>Bundesgericht, 2015-08-17, FR</w:t>
      </w:r>
    </w:p>
    <w:p>
      <w:r>
        <w:rPr>
          <w:b/>
        </w:rPr>
        <w:t xml:space="preserve">Quelle: </w:t>
      </w:r>
      <w:r>
        <w:t>https://mcp.opencaselaw.ch/entscheid/bger_8C_214_2015</w:t>
      </w:r>
    </w:p>
    <w:p>
      <w:r>
        <w:t>FR: TF 8C 214/2015 du 17 août 2015</w:t>
      </w:r>
    </w:p>
    <w:p>
      <w:r>
        <w:t>IT: TF 8C 214/2015 del 17 agosto 2015</w:t>
      </w:r>
    </w:p>
    <w:p>
      <w:pPr>
        <w:pStyle w:val="Heading2"/>
      </w:pPr>
      <w:r>
        <w:t>Regeste</w:t>
      </w:r>
    </w:p>
    <w:p>
      <w:r>
        <w:t>Assurance-invalidité (rente d'invalidité) | Assurance-invalidité</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taux d'invalidité du recourant, singulièrement sur l'étendue des limitations fonctionnelles au niveau des membres supérieurs.</w:t>
      </w:r>
    </w:p>
    <w:p>
      <w:r>
        <w:rPr>
          <w:b/>
        </w:rPr>
        <w:t>E. 3</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[RS 830.1]).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 art. 6 LPGA ).</w:t>
      </w:r>
    </w:p>
    <w:p>
      <w:r>
        <w:rPr>
          <w:b/>
        </w:rPr>
        <w:t>E. 4</w:t>
      </w:r>
    </w:p>
    <w:p>
      <w:r>
        <w:t>Se fondant sur les conclusions du rapport d'expertise du 25 février 2010, la cour cantonale retient que l'assuré peut travailler à temps complet dans une activité adaptée (hors chantier de construction), sans utilisation importante des membres supérieurs. Cette activité ne doit pas nécessiter le port de charges, ni d'efforts physiques importants ou répétitifs des membres supérieurs. A ce propos, les premiers juges mentionnent plusieurs activités raisonnablement exigibles (portier, gardien, caissier de parking et employé d'exploitation au conditionnement à la chaîne). Selon eux, il existe sur le marché du travail un éventail assez large d'activités simples et légères, ne requérant aucune formation particulière, dont un nombre suffisant est compatible avec les limitations susmentionnées, notamment dans des activités de contrôle, de surveillance et dans l'industrie légère.</w:t>
      </w:r>
    </w:p>
    <w:p>
      <w:r>
        <w:rPr>
          <w:b/>
        </w:rPr>
        <w:t>E. 5</w:t>
      </w:r>
    </w:p>
    <w:p>
      <w:r>
        <w:t>Comme unique argument, le recourant s'en prend à l'interprétation qu'ont fait les premiers juges du rapport d'expertise, tout en leur reprochant d'avoir apprécié les faits de manière arbitraire. Selon lui, l'autorité précédente considère à tort qu'il est en mesure d'utiliser ses membres supérieurs de manière modérée dans une activité légère, dans la mesure où les experts ont indiqué qu'il est absolument incapable d'utiliser ces membres dans une activité professionnelle. En outre, la conclusion des experts ne permettrait pas d'autres interprétations, vu qu'il s'agit d'un centre " romand " d'expertise et que l'utilisation impossible des membres supérieurs est répétée deux fois dans le rapport d'expertise. Cela étant, la cour cantonale aurait dû considérer qu'il était incapable d'exercer une quelconque activité. En conclusion, il soutient que, dans ces conditions, il devrait être mis au bénéfice d'une rente entière d'invalidité.</w:t>
      </w:r>
    </w:p>
    <w:p>
      <w:r>
        <w:rPr>
          <w:b/>
        </w:rPr>
        <w:t>E. 6.1</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140 III 264 consid. 2.3 p. 266 et les arrêts cités) - ou en violation du droit au sens de l' art. 95 LTF ( art. 105 al. 2 LTF ), et pour autant que la correction du vice soit susceptible d'influer sur le sort de la cause ( art. 97 al. 1 LTF ). L'appréciation des preuves est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ce qu'il appartient au recourant de démontrer ( ATF 140 III 264 précité consid. 2.3 p. 266 et les arrêts cités).</w:t>
      </w:r>
    </w:p>
    <w:p>
      <w:r>
        <w:rPr>
          <w:b/>
        </w:rPr>
        <w:t>E. 6.2</w:t>
      </w:r>
    </w:p>
    <w:p>
      <w:r>
        <w:t>En l'occurrence, il ressort du rapport d'expertise, qu'avant de conclure à la possibilité pour l'assuré d'exercer une activité simple, " sans utilisation des membres supérieurs " (p. 67 et 69 du rapport d'expertise du 25 février 2010), les experts ont indiqué sous la rubrique " limitations fonctionnelles suite à l'accident du 21.02.2000 " que l'assuré devait éviter les activités nécessitant l'usage des membres supérieurs de manière répétitive, en force, ou avec des ports de charges (p. 63 du rapport d'expertise). Cela étant, on ne peut partager le point de vue du recourant selon lequel toute utilisation des membres supérieurs est exclue. Il apparaît clairement qu'elle doit être limitée dans le sens indiqué par les experts. En effet, la situation de l'assuré n'est à l'évidence pas semblable à celle d'une personne qui aurait perdu l'usage complet de ses bras. Il ressort d'ailleurs des constatations de l'autorité cantonale qu'il conduit régulièrement sa voiture, fait un peu de vélo et n'est pas limité dans l'écriture. Dans ces circonstances, on ne saurait reprocher à la juridiction cantonale d'avoir apprécié les preuves de manière arbitraire en considérant qu'il était en mesure d'exercer une activité légère, sans utilisation importante des membres supérieurs.</w:t>
      </w:r>
    </w:p>
    <w:p>
      <w:r>
        <w:rPr>
          <w:b/>
        </w:rPr>
        <w:t>E. 7</w:t>
      </w:r>
    </w:p>
    <w:p>
      <w:r>
        <w:t>Vu ce qui précède, le jugement attaqué n'est pas critiquable et le recours se révèle mal fondé.</w:t>
      </w:r>
    </w:p>
    <w:p>
      <w:r>
        <w:rPr>
          <w:b/>
        </w:rPr>
        <w:t>E. 8</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