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8C_213/2023 vom 24. Mai 2023</w:t>
      </w:r>
    </w:p>
    <w:p>
      <w:r>
        <w:t>Bundesgericht, 2023-05-24, DE</w:t>
      </w:r>
    </w:p>
    <w:p>
      <w:r>
        <w:rPr>
          <w:b/>
        </w:rPr>
        <w:t xml:space="preserve">Quelle: </w:t>
      </w:r>
      <w:r>
        <w:t>https://mcp.opencaselaw.ch/entscheid/bger_8C_213_2023</w:t>
      </w:r>
    </w:p>
    <w:p>
      <w:r>
        <w:t>FR: TF 8C_213/2023 du 24 mai 2023</w:t>
      </w:r>
    </w:p>
    <w:p>
      <w:r>
        <w:t>IT: TF 8C_213/2023 del 24 maggio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28. März 2023 in Auseinandersetzung mit den Parteivorbringen und in Würdigung der Akten ausführlich dar, weshalb die Beschwerdegegnerin mit Verfügung vom 17. März 2021 das mit Neuanmeldung vom 28. Juli 2016 beziehungsweise vom 19. September 2016 gestellte Begehren um Leistungen aus der Invalidenversicherung ablehnen durfte (unbewiesener Sachverhalt aufgrund schuldhafter Verletzung der Mitwirkungspflicht).</w:t>
      </w:r>
    </w:p>
    <w:p>
      <w:r>
        <w:rPr>
          <w:b/>
        </w:rPr>
        <w:t>E. 3</w:t>
      </w:r>
    </w:p>
    <w:p>
      <w:r>
        <w:t>Die Beschwerdeführerin geht darauf nicht näher ein. Stattdessen trägt sie ausschliesslich ausserhalb davon Liegendes vor, was wesensgemäss dem Erfordernis einer sachbezogenen Begründung nicht zu genügen vermag.</w:t>
      </w:r>
    </w:p>
    <w:p>
      <w:r>
        <w:rPr>
          <w:b/>
        </w:rPr>
        <w:t>E. 4</w:t>
      </w:r>
    </w:p>
    <w:p>
      <w:r>
        <w:t>Da dieser Begründungsmangel offensichtlich ist, führt dies zu einem Nichteintreten auf das Rechtsmittel im vereinfachten Verfahren nach Art. 108 Abs. 1 lit. b BGG .</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