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8C_213/2014 vom 25. März 2014</w:t>
      </w:r>
    </w:p>
    <w:p>
      <w:r>
        <w:t>Bundesgericht, 2014-03-25, DE</w:t>
      </w:r>
    </w:p>
    <w:p>
      <w:r>
        <w:rPr>
          <w:b/>
        </w:rPr>
        <w:t xml:space="preserve">Quelle: </w:t>
      </w:r>
      <w:r>
        <w:t>https://mcp.opencaselaw.ch/entscheid/bger_8C_213_2014</w:t>
      </w:r>
    </w:p>
    <w:p>
      <w:r>
        <w:t>FR: TF 8C_213/2014 du 25 mars 2014</w:t>
      </w:r>
    </w:p>
    <w:p>
      <w:r>
        <w:t>IT: TF 8C_213/2014 del 25 marzo 2014</w:t>
      </w:r>
    </w:p>
    <w:p>
      <w:pPr>
        <w:pStyle w:val="Heading2"/>
      </w:pPr>
      <w:r>
        <w:t>Erwägungen</w:t>
      </w:r>
    </w:p>
    <w:p>
      <w:r>
        <w:rPr>
          <w:b/>
        </w:rPr>
        <w:t>E. 1</w:t>
      </w:r>
    </w:p>
    <w:p>
      <w:r>
        <w:t>Das Bundesgericht prüft seine Zuständigkeit und die Eintretensvoraussetzungen von Amtes wegen und mit freier Kognition ( Art. 29 Abs. 1 BGG ; vgl. BGE 135 III 1 E. 1.1 S. 3 mit Hinweisen).</w:t>
      </w:r>
    </w:p>
    <w:p>
      <w:r>
        <w:rPr>
          <w:b/>
        </w:rPr>
        <w:t>E. 2.1</w:t>
      </w:r>
    </w:p>
    <w:p>
      <w:r>
        <w:t>Die Beschwerde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2.2</w:t>
      </w:r>
    </w:p>
    <w:p>
      <w:r>
        <w:t>Praxisgemäss bewirkt ein Entscheid, mit dem eine Sache - wie vorliegend bezüglich des Einspracheentscheides vom 26. April 2013 -    zur neuen Abklärung und Entscheidung an die Vorinstanz zurückgewiesen wird, in der Regel keinen nicht wieder gutzumachenden Nachteil im Sinne von Art. 93 Abs. 1 lit. a BGG (vgl. statt vieler z.B. Urteile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 BGE 133 V 477 E. 5.2.4 S. 484). So verhält es sich hier nicht, denn die Beschwerdeführerin hat vorliegend nach getätigter Abklärung der Unfallkausalität (nochmalige Erhebung durch eine neutrale Fachperson) über den Leistungsanspruch des Versicherten zu befinden und hernach erneut zu verfügen, ohne dass der angefochtene Entscheid - wie die Beschwerdeführerin zu Unrecht annimmt - präjudizierende Wirkung entfaltet ( BGE 133 V 477 E. 5.2.4 S. 484).</w:t>
      </w:r>
    </w:p>
    <w:p>
      <w:r>
        <w:t>Die Eintretensvoraussetzung des Art. 93 Abs. 1 lit. a BGG ist damit nicht erfüllt. Dies gilt nach ständiger Rechtsprechung - im Gegensatz zu dem, was die Beschwerdeführerin anzunehmen scheint -,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Urteile 8C_963/2012 vom 20. Dezember 2012 E. 2.2 und 9C_301/2007 vom 28. September 2007, E. 2.2).</w:t>
      </w:r>
    </w:p>
    <w:p>
      <w:r>
        <w:rPr>
          <w:b/>
        </w:rPr>
        <w:t>E. 2.3</w:t>
      </w:r>
    </w:p>
    <w:p>
      <w:r>
        <w:t>Sodann ist vorliegend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Urteile 8C_302/2009 vom 24. April 2009 und 8C_1038/2008 vom 20. April 2009 E. 2.2 mit Hinweisen).</w:t>
      </w:r>
    </w:p>
    <w:p>
      <w:r>
        <w:rPr>
          <w:b/>
        </w:rPr>
        <w:t>E. 3</w:t>
      </w:r>
    </w:p>
    <w:p>
      <w:r>
        <w:t>Da nach dem Gesagten die alternativen Sachurteilsvoraussetzungen des Art. 93 Abs. 1 BGG hier klarerweise nicht gegeben sind, ist auf die - offensichtlich unzulässige - Beschwerde im vereinfachten Verfahren ( Art. 108 Abs. 1 lit. a und Abs. 2 BGG ) ohne Schriftenwechsel ( Art. 102 Abs. 1 BGG ) nicht einzutreten. Die Gerichtskosten gehen ausgangsgemäss zu Lasten der Beschwerdeführerin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