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8C_212/2026 vom 8. April 2026</w:t>
      </w:r>
    </w:p>
    <w:p>
      <w:r>
        <w:t>Bundesgericht, 2026-04-08, DE</w:t>
      </w:r>
    </w:p>
    <w:p>
      <w:r>
        <w:rPr>
          <w:b/>
        </w:rPr>
        <w:t xml:space="preserve">Quelle: </w:t>
      </w:r>
      <w:r>
        <w:t>https://mcp.opencaselaw.ch/entscheid/bger_8C_212_2026</w:t>
      </w:r>
    </w:p>
    <w:p>
      <w:r>
        <w:t>FR: TF 8C_212/2026 du 8 avril 2026</w:t>
      </w:r>
    </w:p>
    <w:p>
      <w:r>
        <w:t>IT: TF 8C_212/2026 del 8 aprile 2026</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Die Vorinstanz legte in Auseinandersetzung mit den Parteivorbringen und in Würdigung der Akten dar, weshalb der Beschwerdegegner die materielle Hilfe für die Zeit ab 1. Februar 2025 einstellen durfte. Insbesondere wies sie darauf hin, dass die von den Beschwerdeführern geltend gemachte Unverfügbarkeit von Teilen ihrer Einkünfte aufgrund einer bestehenden betreibungsrechtlichen Pfändung ohne Bedeutung sei, da das betreibungsrechtliche Existenzminimum über dem Sozialhilfeniveau liege.</w:t>
      </w:r>
    </w:p>
    <w:p>
      <w:r>
        <w:rPr>
          <w:b/>
        </w:rPr>
        <w:t>E. 3</w:t>
      </w:r>
    </w:p>
    <w:p>
      <w:r>
        <w:t>Die Beschwerdeführer zeigen nicht auf, inwiefern die von der Vorinstanz getroffenen Feststellungen offensichtlich unrichtig im Sinne von Art. 97 Abs. 1 BGG , das heisst willkürlich ( BGE 146 IV 88 E. 1.3.1 f.; 140 III 115 E. 2; je mit Hinweisen), sein sollen. Genauso wenig legen sie dar, inwieweit die darauf beruhenden Erwägungen gegen Bundesrecht verstossen oder einen anderen Beschwerdegrund (vgl. Art. 95 lit. a-e BGG ) gesetzt haben sollen. Einzig pauschal eine Verletzung des Anspruchs auf Nothilfe ( Art. 12 BV ) zu behaupten,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