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212/2020 vom 27. April 2020</w:t>
      </w:r>
    </w:p>
    <w:p>
      <w:r>
        <w:t>Bundesgericht, 2020-04-27, DE</w:t>
      </w:r>
    </w:p>
    <w:p>
      <w:r>
        <w:rPr>
          <w:b/>
        </w:rPr>
        <w:t xml:space="preserve">Quelle: </w:t>
      </w:r>
      <w:r>
        <w:t>https://mcp.opencaselaw.ch/entscheid/bger_8C_212_2020</w:t>
      </w:r>
    </w:p>
    <w:p>
      <w:r>
        <w:t>FR: TF 8C 212/2020 du 27 avril 2020</w:t>
      </w:r>
    </w:p>
    <w:p>
      <w:r>
        <w:t>IT: TF 8C 212/2020 del 27 aprile 2020</w:t>
      </w:r>
    </w:p>
    <w:p>
      <w:pPr>
        <w:pStyle w:val="Heading2"/>
      </w:pPr>
      <w:r>
        <w:t>Regeste</w:t>
      </w:r>
    </w:p>
    <w:p>
      <w:r>
        <w:t>Invalidenversicherung (Prozessvoraussetzung) | Invalidenversicherung</w:t>
      </w:r>
    </w:p>
    <w:p>
      <w:pPr>
        <w:pStyle w:val="Heading2"/>
      </w:pPr>
      <w:r>
        <w:t>Volltext</w:t>
      </w:r>
    </w:p>
    <w:p>
      <w:r>
        <w:t>Bundesgericht III. Öffentlich-rechtliche Abteilung (I. Sozialrechtliche Abteilung) 27.04.2020 8C 212/2020 (8C_212/2020) Tribunal fédéral IIIe Cour de droit public (Ire Cour de droit social) 27.04.2020 8C 212/2020 (8C_212/2020) Tribunale federale III Corte di diritto pubblico (I Corte di diritto sociale) 27.04.2020 8C 212/2020 (8C_212/2020)</w:t>
      </w:r>
    </w:p>
    <w:p>
      <w:r>
        <w:t>Invalidenversicherung (Prozessvoraussetzung) | Invalidenversicherung</w:t>
      </w:r>
    </w:p>
    <w:p>
      <w:r>
        <w:t>Bundesgericht Tribunal fédéral Tribunale federale Tribunal federal 8C_212/2020 Urteil vom 27. April 2020 I. sozialrechtliche Abteilung Besetzung Bundesrichter Maillard, Präsident, Gerichtsschreiber Grünvogel. Verfahrensbeteiligte A.________, Beschwerdeführer, gegen IV-Stelle des Kantons Zürich, Röntgenstrasse 17, 8005 Zürich, Beschwerdegegnerin. Gegenstand Invalidenversicherung (Prozessvoraussetzung), Beschwerde gegen den Entscheid des Sozialversicherungsgerichts des Kantons Zürich vom 14. Februar 2020 (IV.2018.01056). Nach Einsicht in die Beschwerde vom 22. März 2020 (Poststempel) gegen den Entscheid des Sozialversicherungsgerichts des Kantons Zürich vom 14. Februar 2020 wie auch den am 13. April 2020 (Poststempel) nachgereichten Bericht des medizinischen Zentrums B.________, in Erwägung, dass ein Rechtsmittel gemäss Art. 42 Abs. 1 und 2 BGG unter anderem die Begehren und deren Begründung zu enthalten hat, wobei in der Begründung in gedrängter Form darzulegen ist, inwiefern der angefochtene Akt Recht verletzt, 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 dass die Vorinstanz in einlässlicher Auseinandersetzung mit den Parteivorbringen und in Würdigung der im Recht gelegenen Arztberichte zur Überzeugung gelangt ist, die IV-Stelle habe dem Beschwerdeführer mit Verfügung vom 13. November 2018 zu Recht die mit Neuanmeldung vom 13. Juli 2017 anbegehrte Invalidenrente verwehrt, dass der Versicherte die vom kantonalen Gericht dabei vorgenommene Beweiswürdigung kritisiert und weitere Sachverhaltsabklärungen fordert, ohne indessen näher darzulegen, inwiefern der vorinstanzliche Verzicht auf weitere Beweismassnahmen rechtsfehlerhaft erfolgt sein soll; lediglich die seine Auffassung stützenden Arztberichte anzurufen und das von der Vorinstanz dazu Erwogene pauschal als unrichtig bzw. willkürlich zu rügen, reicht nicht aus, dass daran der am 13. April 2020 nachgereichte, ohnehin als unzulässliges Novum im Sinne von Art. 99 Abs. 1 BGG zu wertende Bericht des medizinischen Zentrums B.________ nichts zu ändern vermag, dass dieser Begründungsmangel offensichtlich ist, dass deshalb im vereinfachten Verfahren nach Art. 108 Abs. 1 lit. b BGG auf die Beschwerde nicht einzutreten ist, dass in Anwendung von Art. 66 Abs. 1 Satz 2 BGG ausnahmsweise auf die Erhebung von Gerichtskosten verzichtet werden kann, womit sich das Gesuch um unentgeltliche Prozessführung als gegenstandslos geworden erweist, erkennt der Präsident: 1. Auf die Beschwerde wird nicht eingetreten. 2. Es werden keine Gerichtskosten erhoben. 3. Dieses Urteil wird den Parteien, dem Sozialversicherungsgericht des Kantons Zürich und dem Bundesamt für Sozialversicherungen schriftlich mitgeteilt. Luzern, 27. April 2020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