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8C_211/2025 vom 10. April 2025</w:t>
      </w:r>
    </w:p>
    <w:p>
      <w:r>
        <w:t>Bundesgericht, 2025-04-10, DE</w:t>
      </w:r>
    </w:p>
    <w:p>
      <w:r>
        <w:rPr>
          <w:b/>
        </w:rPr>
        <w:t xml:space="preserve">Quelle: </w:t>
      </w:r>
      <w:r>
        <w:t>https://mcp.opencaselaw.ch/entscheid/bger_8C_211_2025</w:t>
      </w:r>
    </w:p>
    <w:p>
      <w:r>
        <w:t>FR: TF 8C_211/2025 du 10 avril 2025</w:t>
      </w:r>
    </w:p>
    <w:p>
      <w:r>
        <w:t>IT: TF 8C_211/2025 del 10 aprile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legte im Urteil vom 12. Februar 2025 dar, weshalb es auf die gegen den Einspracheentscheid der Beschwerdegegnerin vom 4. Dezember 2024 erhobene Beschwerde nicht eintrat (ausgebliebene Verbesserung der unzureichenden Beschwerdeschrift innert gesetzter Nachfrist).</w:t>
      </w:r>
    </w:p>
    <w:p>
      <w:r>
        <w:rPr>
          <w:b/>
        </w:rPr>
        <w:t>E. 3</w:t>
      </w:r>
    </w:p>
    <w:p>
      <w:r>
        <w:t>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die Beschwerdeführerin nicht dar. Sich allein auf den Standpunkt zu stellen, mit der als "Einsprache zum Einspracheentscheid" bezeichneten, bei der Beschwerdegegnerin eingereichten und von dieser der Vorinstanz übermittelten Eingabe vom 16. Dezember 2024 klar zum Ausdruck gebracht zu haben, mit dem Einspracheentscheid nicht einverstanden zu sein, und darüber hinaus sinngemäss die ungenutzt gelassene Nachfrist zur Beschwerdeverbesserung als zu kurz zu beanstanden, reicht nicht aus. Dass die Beschwerdeführerin in ihrer Eingabe vom 16. Dezember 2024 mehr als den Willen zur Beschwerdeführung kundgetan haben soll, legt sie nicht dar. Ebenso wenig vermag sie zu begründen, weshalb die gesetzte Nachfrist gänzlich ungenutzt verstrich.</w:t>
      </w:r>
    </w:p>
    <w:p>
      <w:r>
        <w:rPr>
          <w:b/>
        </w:rPr>
        <w:t>E. 4</w:t>
      </w:r>
    </w:p>
    <w:p>
      <w:r>
        <w:t>Liegt infolgedessen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