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8C_20/2026 vom 26. Februar 2026</w:t>
      </w:r>
    </w:p>
    <w:p>
      <w:r>
        <w:t>Bundesgericht, 2026-02-26, DE</w:t>
      </w:r>
    </w:p>
    <w:p>
      <w:r>
        <w:rPr>
          <w:b/>
        </w:rPr>
        <w:t xml:space="preserve">Quelle: </w:t>
      </w:r>
      <w:r>
        <w:t>https://mcp.opencaselaw.ch/entscheid/bger_8C_20_2026</w:t>
      </w:r>
    </w:p>
    <w:p>
      <w:r>
        <w:t>FR: TF 8C_20/2026 du 26 février 2026</w:t>
      </w:r>
    </w:p>
    <w:p>
      <w:r>
        <w:t>IT: TF 8C_20/2026 del 26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Im von der Beschwerdeführerin gegen den Einspracheentscheid und das formlose Schreiben der Ausgleichskasse des Kantons Bern, beides vom 11. August 2025, eingeleiteten Beschwerdeverfahren wies das kantonale Gericht das Gesuch um unentgeltliche Rechtspflege mit Zwischenverfügung vom 13. November 2025 zufolge Aussichtslosigkeit der Beschwerde ab. Dabei erwog es, mit Erhalt der Rückerstattungsverfügung vom 19. Oktober 2023 habe die Beschwerdeführerin sichere Kenntnis von der Rückforderungsverfügung der Ausgleichskasse des Kantons Bern gehabt und zwar zu einem Zeitpunkt, bevor sie die zwei Nachzahlungen seitens der IV auf ihr Konto ausbezahlt bekommen habe (2. April 2024), was auch für die zwei Rückerstattungsverfügungen vom 17. April 2024 bzw. die Nachzahlung mit Valuta 26. April 2024 gelte. Die Beschwerdeführerin dürfte in sicherer Kenntnis der Rückforderungen der Ausgleichskasse des Kantons Bern über die IV-Nachzahlungen anderweitig disponiert haben, was rechtsprechungsgemäss dazu führe, dass eine grosse Härte verneint werde.</w:t>
      </w:r>
    </w:p>
    <w:p>
      <w:r>
        <w:t>Nachdem die Beschwerdeführerin in der Folge den dabei angesetzten Kostenvorschuss nicht innert Frist bezahlt hatte, trat das kantonale Gericht mit Urteil vom 15. Dezember 2025 auf die Beschwerde nicht ein.</w:t>
      </w:r>
    </w:p>
    <w:p>
      <w:r>
        <w:rPr>
          <w:b/>
        </w:rPr>
        <w:t>E. 3</w:t>
      </w:r>
    </w:p>
    <w:p>
      <w:r>
        <w:t>Die Beschwerde richtet sich sowohl gegen das Nichteintretensurteil als auch die Zwischenverfügung, was zulässig ist ( Art. 93 Abs. 3 BGG ).</w:t>
      </w:r>
    </w:p>
    <w:p>
      <w:r>
        <w:t>Die Beschwerdeführerin zeigt nicht auf, inwiefern die von der Vorinstanz in diesem Zusammenhang getroffenen Sachverhaltsfeststellungen offensichtlich unrichtig (vgl. Art. 97 Abs. 1 BGG ; Urteil 8C_220/2024 vom 4. Oktober 2024 E. 2.1 mit Hinweisen) - mithin willkürlich ( BGE 146 IV 88 E. 1.3.1 f.; 140 III 115 E. 2; je mit Hinweisen) - oder sonstwie bundesrechtswidrig sein sollen. Ebenso wenig führt sie aus, weshalb die darauf beruhenden Erwägungen gegen Bundesrecht verstossen oder einen anderen Beschwerdegrund (vgl. Art. 95 lit. a-e BGG ) gesetzt haben könnten. Allein die schwierigen Lebensumstände anzurufen, reicht nicht aus.</w:t>
      </w:r>
    </w:p>
    <w:p>
      <w:r>
        <w:rPr>
          <w:b/>
        </w:rPr>
        <w:t>E. 4</w:t>
      </w:r>
    </w:p>
    <w:p>
      <w:r>
        <w:t>Erweist sich die Beschwerde insgesamt als offensichtlich unzureichend begründet, so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