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20/2010 vom 10. Februar 2010</w:t>
      </w:r>
    </w:p>
    <w:p>
      <w:r>
        <w:t>Bundesgericht, 2010-02-10, DE</w:t>
      </w:r>
    </w:p>
    <w:p>
      <w:r>
        <w:rPr>
          <w:b/>
        </w:rPr>
        <w:t xml:space="preserve">Quelle: </w:t>
      </w:r>
      <w:r>
        <w:t>https://mcp.opencaselaw.ch/entscheid/bger_8C_20_2010</w:t>
      </w:r>
    </w:p>
    <w:p>
      <w:r>
        <w:t>FR: TF 8C 20/2010 du 10 février 2010</w:t>
      </w:r>
    </w:p>
    <w:p>
      <w:r>
        <w:t>IT: TF 8C 20/2010 del 10 febbraio 2010</w:t>
      </w:r>
    </w:p>
    <w:p>
      <w:pPr>
        <w:pStyle w:val="Heading2"/>
      </w:pPr>
      <w:r>
        <w:t>Regeste</w:t>
      </w:r>
    </w:p>
    <w:p>
      <w:r>
        <w:t>Invalidenversicherung | Invalidenversicherung</w:t>
      </w:r>
    </w:p>
    <w:p>
      <w:pPr>
        <w:pStyle w:val="Heading2"/>
      </w:pPr>
      <w:r>
        <w:t>Volltext</w:t>
      </w:r>
    </w:p>
    <w:p>
      <w:r>
        <w:t>Bundesgericht III. Öffentlich-rechtliche Abteilung 10.02.2010 8C 20/2010 (8C_20/2010) Tribunal fédéral IIIe Cour de droit public (Ire Cour de droit social) 10.02.2010 8C 20/2010 (8C_20/2010) Tribunale federale III Corte di diritto pubblico (I Corte di diritto sociale) 10.02.2010 8C 20/2010 (8C_20/2010)</w:t>
      </w:r>
    </w:p>
    <w:p>
      <w:r>
        <w:t>Invalidenversicherung | Invalidenversicherung</w:t>
      </w:r>
    </w:p>
    <w:p>
      <w:r>
        <w:t>Bundesgericht Tribunal fédéral Tribunale federale Tribunal federal {T 0/2} 8C_20/2010 Urteil vom 10. Februar 2010 I. sozialrechtliche Abteilung Besetzung Bundesrichter Ursprung, Präsident, Gerichtsschreiber Batz. Parteien K.________, vertreten durch Rechtsanwalt Bernhard Zollinger, Beschwerdeführerin, gegen IV-Stelle Bern, Chutzenstrasse 10, 3007 Bern, Beschwerdegegnerin. Gegenstand Invalidenversicherung (Prozessvoraussetzung), Beschwerde gegen den Entscheid des Verwaltungsgerichts des Kantons Bern vom 23. November 2009. Nach Einsicht in die Beschwerde vom 8. Januar 2010 (Datum des Poststempels) gegen den Entscheid des Verwaltungsgerichts des Kantons Bern, Sozialversicherungsrechtliche Abteilung, vom 23. November 2009 betreffend Invalidenrente und das Gesuch um unentgeltliche Rechtspflege,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vom 8. Januar 2010 diesen gesetzlichen Begründungsanforderungen offensichtlich nicht genügt, werden darin zwar von der Vorinstanz getroffene Sachverhaltsfeststellungen insbesondere zum Gesundheitszustand in Frage gestellt, ohne indessen auf die dazugehörigen ausführlichen und sorgfältigen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zur Hauptsache blosse Wiederholungen darstellenden, d.h. in weiten Teilen praktisch wörtlich mit den schon vor dem kantonalen Verwaltungsgericht übereinstimmenden und insofern zum Vornherein unzulässigen ( BGE 134 II 244 E. 2.1 und 2.3 S. 245 ff.) - Einwendungen erschöpfen sich darüber hinaus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 dass deshalb im vereinfachten Verfahren nach Art. 108 Abs. 1 lit. b BGG auf die Beschwerde nicht einzutreten ist, dass das Gesuch um unentgeltliche Rechtspflege wegen Aussichtslosigkeit der Begehren abzuweisen ist ( Art. 64 Abs. 1-3 BGG ), womit die Beschwerdeführerin nach Art. 66 Abs. 1 und 3 BGG kostenpflichtig wird, erkennt der Präsident: 1. Auf die Beschwerde wird nicht eingetreten. 2. Das Gesuch um unentgeltliche Rechtspflege wird abgewiesen. 3. Die Gerichtskosten von Fr. 300.- werden der Beschwerdeführerin auferlegt. 4. Dieses Urteil wird den Parteien, dem Verwaltungsgericht des Kantons Bern, Sozialversicherungsrechtliche Abteilung, und dem Bundesamt für Sozialversicherungen schriftlich mitgeteilt. Luzern, 10. Februar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