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8C_209/2024 vom 2. Mai 2024</w:t>
      </w:r>
    </w:p>
    <w:p>
      <w:r>
        <w:t>Bundesgericht, 2024-05-02, DE</w:t>
      </w:r>
    </w:p>
    <w:p>
      <w:r>
        <w:rPr>
          <w:b/>
        </w:rPr>
        <w:t xml:space="preserve">Quelle: </w:t>
      </w:r>
      <w:r>
        <w:t>https://mcp.opencaselaw.ch/entscheid/bger_8C_209_2024</w:t>
      </w:r>
    </w:p>
    <w:p>
      <w:r>
        <w:t>FR: TF 8C_209/2024 du 2 mai 2024</w:t>
      </w:r>
    </w:p>
    <w:p>
      <w:r>
        <w:t>IT: TF 8C_209/2024 del 2 maggio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erklärte mit Urteil vom 1. März 2024 die von der Beschwerdegegnerin mit Einspracheentscheid vom 6. Juli 2023 festgelegte Einstellung in der Anspruchsberechtigung auf Arbeitslosentaggelder von 26 Tagen wegen selbstverschuldeter Arbeitslosigkeit für rechtens. Die damit einhergehende Rückerstattungsforderung für zu viel ausbezahlte Leistungen in der Höhe von Fr. 1'287.30 bestätigte es ebenso. Dabei gelangte es in Auseinandersetzung mit den Parteivorbringen und Würdigung der Akten zur Überzeugung, dem Beschwerdeführer sei es entgegen seiner Vorbringen sehr wohl zuzumuten gewesen, das Probearbeitsverhältnis bei der B.________ GmbH in ein ordentliches Arbeitsverhältnis zu überführen. Aus diesem Grund müsse von einer selbstverschuldeten Arbeitslosigkeit ausgegangen werden.</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zum Sachverhalt in Willkür verfallen sein (dazu Näheres: BGE 146 IV 88 E. 1.3.1 f. und 140 III 115 E. 2; je mit Hinweisen) oder einen anderen Beschwerdegrund ( Art. 95 ff. BGG ) gesetzt haben soll, legt der Beschwerdeführer nicht dar. Allein zu beanstanden, das kantonale Gericht sei nicht vorbehaltlos seinen Ausführungen zur angeblich fehlenden Betriebssicherheit gefolgt, reicht nicht aus. Eine willkürliche Beweiswürdigung ist damit nicht dargetan.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