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8C_208/2025 vom 11. Juni 2025</w:t>
      </w:r>
    </w:p>
    <w:p>
      <w:r>
        <w:t>Bundesgericht, 2025-06-11, FR</w:t>
      </w:r>
    </w:p>
    <w:p>
      <w:r>
        <w:rPr>
          <w:b/>
        </w:rPr>
        <w:t xml:space="preserve">Quelle: </w:t>
      </w:r>
      <w:r>
        <w:t>https://mcp.opencaselaw.ch/entscheid/bger_8C_208_2025</w:t>
      </w:r>
    </w:p>
    <w:p>
      <w:r>
        <w:t>FR: TF 8C_208/2025 du 11 juin 2025</w:t>
      </w:r>
    </w:p>
    <w:p>
      <w:r>
        <w:t>IT: TF 8C_208/2025 del 11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des assurances sociales du Tribunal cantonal du canton de Vaud et à l'Office fédéral des assurances sociales.</w:t>
      </w:r>
    </w:p>
    <w:p>
      <w:r>
        <w:t>Lucerne, le 11 juin 2025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Le Greffier : Ourny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