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8C_207/2026 vom 14. April 2026</w:t>
      </w:r>
    </w:p>
    <w:p>
      <w:r>
        <w:t>Bundesgericht, 2026-04-14, DE</w:t>
      </w:r>
    </w:p>
    <w:p>
      <w:r>
        <w:rPr>
          <w:b/>
        </w:rPr>
        <w:t xml:space="preserve">Quelle: </w:t>
      </w:r>
      <w:r>
        <w:t>https://mcp.opencaselaw.ch/entscheid/bger_8C_207_2026</w:t>
      </w:r>
    </w:p>
    <w:p>
      <w:r>
        <w:t>FR: TF 8C_207/2026 du 14 avril 2026</w:t>
      </w:r>
    </w:p>
    <w:p>
      <w:r>
        <w:t>IT: TF 8C_207/2026 del 14 aprile 2026</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4. Februar 2026 den Einspracheentscheid der Beschwerdegegnerin vom 14. April 2025, wonach keine über den 11. November 2024 hinausgehende Leistungspflicht für den Unfall vom 23. Mai 2024 bestehe. Dabei verneinte es in Auseinandersetzung mit den Parteivorbringen und in Würdigung der Akten einen natürlichen Kausalzusammenhang zwischen dem Ereignis und den körperlich erklärbaren Beschwerden. Eine Leistungspflicht für die psychischen sowie organisch nicht objektivierbaren Beschwerden scheitere an der fehlenden Adäquanz zum als mittelschwer, im Grenzbereich zu den leichten Ereignissen einreihbaren Unfall.</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reicht es nicht aus zu rügen, bei der Einstufung der Unfallschwere sei das Verletzungspotenzial eines Kopfaufpralls sowie einer HWS-Distorsion ungenügend berücksichtigt worden. Wie vom kantonalen Gericht dazu ausgeführt, beurteilt sich die Unfallschwere vielmehr im Rahmen einer objektivierten Betrachtungsweise allein auf Grund des augenfälligen Geschehensablaufs mit den sich dabei entwickelnden Kräften. Genauso wenig ist den Begründungsanforderungen Genüge getan, wenn lediglich behauptet wird, die Vorinstanz habe den Heilungsverlauf und die Behandlungsintensität im Rahmen ihrer Erwägungen nicht angemessen miteinbezogen, ohne näher auf das dazu Erwogene einzugehen. Inwiefern schliesslich die aus der Zeit nach dem Einspracheentscheid vom 14. April 2025 stammenden Arztberichte - anders als von der Vorinstanz erwogen - von entscheidwesentlicher Bedeutung sein sollen, ist sodann ebenso wenig dargetan. Lediglich deren Berücksichtigung zu fordern,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auf die Erhebung von Gerichtskosten verzichtet werden (bereits so: Urteil 8C_238/2025 vom 13. Mai 2025). Damit wird das Gesuch um unentgeltliche Prozessführung gegenstandslos. Bei ähnlicher Beschwerdeführung darf inskünftig indessen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