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203/2023 vom 25. April 2023</w:t>
      </w:r>
    </w:p>
    <w:p>
      <w:r>
        <w:t>Bundesgericht, 2023-04-25, DE</w:t>
      </w:r>
    </w:p>
    <w:p>
      <w:r>
        <w:rPr>
          <w:b/>
        </w:rPr>
        <w:t xml:space="preserve">Quelle: </w:t>
      </w:r>
      <w:r>
        <w:t>https://mcp.opencaselaw.ch/entscheid/bger_8C_203_2023</w:t>
      </w:r>
    </w:p>
    <w:p>
      <w:r>
        <w:t>FR: TF 8C 203/2023 du 25 avril 2023</w:t>
      </w:r>
    </w:p>
    <w:p>
      <w:r>
        <w:t>IT: TF 8C 203/2023 del 25 aprile 2023</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 März 2023 in Auseinandersetzung mit den Parteivorbringen und in Würdigung der Akten eingehend dar, weshalb der Einspracheentscheid der Beschwerdegegnerin vom 11. Juni 2022, worin dem Beschwerdeführer sowohl eine Invalidenrente als auch eine Integritätsentschädigung verwehrt wurde, rechtens ist.</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Vielmehr beschränkt er sich im Wesentlichen darauf, das bereits vor Vorinstanz Vorgetragene zu wiederholen, ohne auf die Erwägungen im angefochtenen Urteil näher einzugehen, was wesensgemäss dem Erfordernis einer sachbezogenen Begründung nicht genügt. Dies gilt im Besonderen für die Vorbringen zu den Gründen, weshalb sich der Beschwerdeführer der von der Beschwerdegegnerin im Anschluss an das versicherte Unfallereignis vom 7. Dezember 2012 vorgeschlagenen Operation nicht unterzog: Das kantonale Gericht hat dazu festgehalten, entscheidend sei letztlich allein, dass diese Operation heute nicht mehr erfolgversprechend durchführbar sei. Damit habe die Beschwerdegegnerin von einem diesbezüglichen Endzustand ausgehen dürfen, was die Prüfung der Renten- und Integritätsentschädigungsfrage erlaubt habe. Ebenso wenig reicht es aus, unter Verweis auf bereits gewürdigte Arztberichte pauschal zu behaupten, diese würden einen anderen Arbeitsunfähigkeitsgrad nahelegen, als seitens des kantonalen Gerichts angenommen.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