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201/2017 vom 17. März 2017</w:t>
      </w:r>
    </w:p>
    <w:p>
      <w:r>
        <w:t>Bundesgericht, 2017-03-17, DE</w:t>
      </w:r>
    </w:p>
    <w:p>
      <w:r>
        <w:rPr>
          <w:b/>
        </w:rPr>
        <w:t xml:space="preserve">Quelle: </w:t>
      </w:r>
      <w:r>
        <w:t>https://mcp.opencaselaw.ch/entscheid/bger_8C_201_2017</w:t>
      </w:r>
    </w:p>
    <w:p>
      <w:r>
        <w:t>FR: TF 8C 201/2017 du 17 mars 2017</w:t>
      </w:r>
    </w:p>
    <w:p>
      <w:r>
        <w:t>IT: TF 8C 201/2017 del 17 marzo 2017</w:t>
      </w:r>
    </w:p>
    <w:p>
      <w:pPr>
        <w:pStyle w:val="Heading2"/>
      </w:pPr>
      <w:r>
        <w:t>Regeste</w:t>
      </w:r>
    </w:p>
    <w:p>
      <w:r>
        <w:t>Arbeitslosenversicherung (Prozessvoraussetzung) | Arbeitslosenversicherung</w:t>
      </w:r>
    </w:p>
    <w:p>
      <w:pPr>
        <w:pStyle w:val="Heading2"/>
      </w:pPr>
      <w:r>
        <w:t>Volltext</w:t>
      </w:r>
    </w:p>
    <w:p>
      <w:r>
        <w:t>Bundesgericht III. Öffentlich-rechtliche Abteilung 17.03.2017 8C 201/2017 (8C_201/2017) Tribunal fédéral IIIe Cour de droit public (Ire Cour de droit social) 17.03.2017 8C 201/2017 (8C_201/2017) Tribunale federale III Corte di diritto pubblico (I Corte di diritto sociale) 17.03.2017 8C 201/2017 (8C_201/2017)</w:t>
      </w:r>
    </w:p>
    <w:p>
      <w:r>
        <w:t>Arbeitslosenversicherung (Prozessvoraussetzung) | Arbeitslosenversicherung</w:t>
      </w:r>
    </w:p>
    <w:p>
      <w:r>
        <w:t>Bundesgericht Tribunal fédéral Tribunale federale Tribunal federal {T 0/2} 8C_201/2017 Urteil vom 17. März 2017 I. sozialrechtliche Abteilung Besetzung Bundesrichter Maillard, Präsident, Gerichtsschreiber Grünvogel. Verfahrensbeteiligte A.A.________, vertreten durch B.A.________, Beschwerdeführerin, gegen Öffentliche Arbeitslosenkasse Baselland, Bahnhofstrasse 32, 4133 Pratteln, Beschwerdegegnerin. Gegenstand Arbeitslosenversicherung (Prozessvoraussetzung), Beschwerde gegen den Entscheid des Kantonsgerichts Basel-Landschaft vom 8. Dezember 2016. Nach Einsicht in die Beschwerde vom 13. März 2017 gegen den Entscheid des Kantonsgerichts Basel-Landschaft vom 8. Dezember 2016,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und weshalb sie von der Vorinstanz verletzt worden sind ( BGE 134 V 53 E. 3.3 S. 60 und 133 IV 286 E. 1.4 S. 287), dass die Vorinstanz einen Anspruch der Beschwerdeführerin auf Arbeitslosenentschädigung mit Blick auf die arbeitgeberähnliche Stellung des Ehegatten bei der letzten Arbeitgeberin verneinte, dass die Beschwerdeführerin dies pauschal als auf einer rein formellen Betrachtung basierend und nicht sämtliche ihrer Vorbringen berücksichtigend kritisiert, es dabei indessen unterlässt, auf die dazu ergangenen Erwägungen näher einzugehen bzw. konkret aufzuzeigen, welche ihrer Vorbringen das kantonale Gericht unberücksichtigt gelassen haben soll und inwiefern diese entscheidwesentlicher Natur gewesen sein sollen, dass dergestalt offensichtlich keine hinreichend sachbezogen begründete Beschwerde im Sinne von Art. 42 Abs. 2 BGG vorliegt, woran die nicht näher spezifizierte Behauptung, "gerade aufgrund des im zitierten BGE [welcher?] darf auf eine Beurteilung der subjektiven Momente nicht verzichtet werden" nichts ändert, dass deshalb im vereinfachten Verfahren nach Art. 108 Abs. 1 lit. b BGG auf die Beschwerde nicht einzutreten ist, dass in Anwendung von Art. 66 Abs. 1 Satz 2 BGG ausnahmsweise auf die Erhebung von Gerichtskosten verzichtet wird, erkennt der Präsident: 1. Auf die Beschwerde wird nicht eingetreten. 2. Es werden keine Gerichtskosten erhoben. 3. Dieses Urteil wird den Parteien, dem Kantonsgericht Basel-Landschaft, Abteilung Sozialversicherungsrecht, und dem Staatssekretariat für Wirtschaft (SECO) schriftlich mitgeteilt. Luzern, 17. März 2017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