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8C_19/2022 vom 28. Januar 2022</w:t>
      </w:r>
    </w:p>
    <w:p>
      <w:r>
        <w:t>Bundesgericht, 2022-01-28, DE</w:t>
      </w:r>
    </w:p>
    <w:p>
      <w:r>
        <w:rPr>
          <w:b/>
        </w:rPr>
        <w:t xml:space="preserve">Quelle: </w:t>
      </w:r>
      <w:r>
        <w:t>https://mcp.opencaselaw.ch/entscheid/bger_8C_19_2022</w:t>
      </w:r>
    </w:p>
    <w:p>
      <w:r>
        <w:t>FR: TF 8C_19/2022 du 28 janvier 2022</w:t>
      </w:r>
    </w:p>
    <w:p>
      <w:r>
        <w:t>IT: TF 8C_19/2022 del 28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8C_19/2022</w:t>
      </w:r>
    </w:p>
    <w:p>
      <w:r>
        <w:t>Verfügung vom 28. Januar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Arbeitslosenversicherung des Kantons Bern, Rechtsdienst, Lagerhausweg 10, 3018 Bern,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Verwaltungsgerichts des Kantons Bern vom 1. Dezember 2021 (200 21 701 ALV).</w:t>
      </w:r>
    </w:p>
    <w:p>
      <w:r>
        <w:t>Nach Einsicht</w:t>
      </w:r>
    </w:p>
    <w:p>
      <w:r>
        <w:t>in das Schreiben vom 17. Januar 2022 (Poststempel), worin A.________ die Beschwerde vom 10. Januar 2022 gegen das Urteil des Verwaltungsgerichts des Kantons Bern vom 1. Dezember 2021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Staatssekretariat für Wirtschaft (SECO) schriftlich mitgeteilt.</w:t>
      </w:r>
    </w:p>
    <w:p>
      <w:r>
        <w:t>Luzern, 28. Januar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