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199/2018 vom 6. März 2018</w:t>
      </w:r>
    </w:p>
    <w:p>
      <w:r>
        <w:t>Bundesgericht, 2018-03-06, DE</w:t>
      </w:r>
    </w:p>
    <w:p>
      <w:r>
        <w:rPr>
          <w:b/>
        </w:rPr>
        <w:t xml:space="preserve">Quelle: </w:t>
      </w:r>
      <w:r>
        <w:t>https://mcp.opencaselaw.ch/entscheid/bger_8C_199_2018</w:t>
      </w:r>
    </w:p>
    <w:p>
      <w:r>
        <w:t>FR: TF 8C 199/2018 du 6 mars 2018</w:t>
      </w:r>
    </w:p>
    <w:p>
      <w:r>
        <w:t>IT: TF 8C 199/2018 del 6 marzo 2018</w:t>
      </w:r>
    </w:p>
    <w:p>
      <w:pPr>
        <w:pStyle w:val="Heading2"/>
      </w:pPr>
      <w:r>
        <w:t>Regeste</w:t>
      </w:r>
    </w:p>
    <w:p>
      <w:r>
        <w:t>Familienzulage (Prozessvoraussetzung) | Familienzulagen in der Landwirtschaft</w:t>
      </w:r>
    </w:p>
    <w:p>
      <w:pPr>
        <w:pStyle w:val="Heading2"/>
      </w:pPr>
      <w:r>
        <w:t>Volltext</w:t>
      </w:r>
    </w:p>
    <w:p>
      <w:r>
        <w:t>Bundesgericht III. Öffentlich-rechtliche Abteilung 06.03.2018 8C 199/2018 (8C_199/2018) Tribunal fédéral IIIe Cour de droit public (Ire Cour de droit social) 06.03.2018 8C 199/2018 (8C_199/2018) Tribunale federale III Corte di diritto pubblico (I Corte di diritto sociale) 06.03.2018 8C 199/2018 (8C_199/2018)</w:t>
      </w:r>
    </w:p>
    <w:p>
      <w:r>
        <w:t>Familienzulage (Prozessvoraussetzung) | Familienzulagen in der Landwirtschaft</w:t>
      </w:r>
    </w:p>
    <w:p>
      <w:r>
        <w:t>Bundesgericht Tribunal fédéral Tribunale federale Tribunal federal 8C_199/2018 Urteil vom 6. März 2018 I. sozialrechtliche Abteilung Besetzung Bundesrichter Maillard, Präsident, Gerichtsschreiber Grünvogel. Verfahrensbeteiligte A.________, Beschwerdeführer, gegen Familienausgleichskasse des Kantons Zürich, Röntgenstrasse 17, 8087 Zürich, Beschwerdegegnerin. Gegenstand Familienzulage (Prozessvoraussetzung), Beschwerde gegen den Entscheid des Sozialversicherungsgerichts des Kantons Zürich vom 22. Dezember 2017 (KA.2017.00002). Nach Einsicht in die Beschwerde vom 26. Februar 2018 (Grenzübergang Schweiz) gegen den Entscheid des Sozialversicherungsgerichts des Kantons Zürich vom 22. Dezember 2017, in Erwägung, dass ein Rechtsmittel gemäss Art. 42 Abs. 1 und 2 BGG unter anderem die Begehren und deren Begründung zu enthalten hat, wobei in der Begründung in gedrängter Form darzulegen ist, inwiefern der angefochtene Akt Recht verletzt, dass dies eine Auseinandersetzung mit den für das Ergebnis des angefochtenen Entscheids massgeblichen Erwägungen erfordert ( BGE 136 I 65 E. 1.3.1 S. 68 und 134 II 244 E. 2.1 S. 245 f.), dass der Beschwerdeführer das bereits vor Vorinstanz Vorgetragene wiederholt, ohne auf die dazu ergangenen Erwägungen einzugehen und dabei aufzuzeigen, inwiefern diese oder der Entscheid im Ergebnis rechtsfehlerhaft sein sollen, dass dieser Mangel offensichtlich ist, womit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6.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