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197/2022 vom 28. April 2022</w:t>
      </w:r>
    </w:p>
    <w:p>
      <w:r>
        <w:t>Bundesgericht, 2022-04-28, DE</w:t>
      </w:r>
    </w:p>
    <w:p>
      <w:r>
        <w:rPr>
          <w:b/>
        </w:rPr>
        <w:t xml:space="preserve">Quelle: </w:t>
      </w:r>
      <w:r>
        <w:t>https://mcp.opencaselaw.ch/entscheid/bger_8C_197_2022</w:t>
      </w:r>
    </w:p>
    <w:p>
      <w:r>
        <w:t>FR: TF 8C 197/2022 du 28 avril 2022</w:t>
      </w:r>
    </w:p>
    <w:p>
      <w:r>
        <w:t>IT: TF 8C 197/2022 del 28 aprile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28.04.2022 8C 197/2022 (8C_197/2022) Tribunal fédéral IIIe Cour de droit public (Ire Cour de droit social) 28.04.2022 8C 197/2022 (8C_197/2022) Tribunale federale III Corte di diritto pubblico (I Corte di diritto sociale) 28.04.2022 8C 197/2022 (8C_197/2022)</w:t>
      </w:r>
    </w:p>
    <w:p>
      <w:r>
        <w:t>Invalidenversicherung (Prozessvoraussetzung) | Invalidenversicherung</w:t>
      </w:r>
    </w:p>
    <w:p>
      <w:r>
        <w:t>Bundesgericht Tribunal fédéral Tribunale federale Tribunal federal 8C_197/2022 Urteil vom 28. April 2022 I. sozialrechtliche Abteilung Besetzung Bundesrichter Wirthlin, Präsident, Gerichtsschreiberin Berger Götz. Verfahrensbeteiligte A.________, Beschwerdeführerin, gegen IV-Stelle für Versicherte im Ausland IVSTA, Avenue Edmond-Vaucher 18, 1203 Genf, Beschwerdegegnerin. Gegenstand Invalidenversicherung (Prozessvoraussetzung), Beschwerde gegen das Urteil des Bundesverwaltungsgerichts vom 10. Februar 2022 (C-5410/2021). Nach Einsicht in die Beschwerde vom 23. März 2022 (Poststempel) gegen das Nichteintretensurteil des Bundesverwaltungsgerichts vom 10. Februar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9C_467/2021 vom 10. Januar 2022), dass das Bundesverwaltungsgericht auf die vorinstanzliche Beschwerde nicht eingetreten ist, da die Beschwerdeführerin innert den gerichtlich angesetzten Fristen weder den Kostenvorschuss geleistet noch von der Gelegenheit zur Beschwerdeverbesserung Gebrauch gemacht habe, dass auf die über den Nichteintretenspunkt hinausgehenden materiellen Vorbringen in der Eingabe der Beschwerdeführerin vom 23. März 2022 nicht eingegangen werden kann, da diese nicht sachbezogen sind, dass die Beschwerdeführerin ihre Fristversäumnisse nicht in Abrede stellt, aber - ohne weitere Begründung - geltend macht, sie habe "die Frist" nicht einhalten können, weil sie die (fristansetzende) Verfügung des Bundesverwaltungsgerichts vom 15. Dezember 2021 während eines vom 16. Dezember 2021 bis 14. Januar 2022 dauernden Auslandaufenthaltes erreicht habe, dass, soweit sie damit sinngemäss um Wiederherstellung der Zahlungs- und Beschwerdeverbesserungsfristen ersucht, dies grundsätzlich von der fristansetzenden Behörde, hier dem Bundesverwaltungsgericht, zu beurteilen wäre, dass eine Fristwiederherstellung indessen angesichts des Zeitablaufs schon deshalb ausser Frage steht, weil ein solches Gesuch, das zudem begründet werden muss, nicht nur innert 30 Tagen nach Wegfall des Hindernisses gestellt, sondern zugleich auch die versäumte Rechtshandlung nachgeholt sein muss (hier die Bezahlung des Kostenvorschusses und die Verbesserung der Beschwerde; Art. 24 Abs. 1 VwVG ), dass die Eingabe den inhaltlichen Mindestanforderungen an eine Beschwerde demnach nicht genügt, dass folglich im vereinfachten Verfahren nach Art. 108 Abs. 1 lit. b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28. April 2022 Im Namen der I. sozialrechtlichen Abteilung des Schweizerischen Bundesgerichts Der Präsident: Wirthlin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