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8C_196/2025 vom 3. April 2025</w:t>
      </w:r>
    </w:p>
    <w:p>
      <w:r>
        <w:t>Bundesgericht, 2025-04-03, DE</w:t>
      </w:r>
    </w:p>
    <w:p>
      <w:r>
        <w:rPr>
          <w:b/>
        </w:rPr>
        <w:t xml:space="preserve">Quelle: </w:t>
      </w:r>
      <w:r>
        <w:t>https://mcp.opencaselaw.ch/entscheid/bger_8C_196_2025</w:t>
      </w:r>
    </w:p>
    <w:p>
      <w:r>
        <w:t>FR: TF 8C_196/2025 du 3 avril 2025</w:t>
      </w:r>
    </w:p>
    <w:p>
      <w:r>
        <w:t>IT: TF 8C_196/2025 del 3 aprile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17. Oktober 2024dar, weshalb die Beschwerdegegnerin mit Einspracheentscheid vom 13. Juni 2023 eine Leistungspflicht für den Ende 2022 als Rückfall zu den versicherten Ereignissen vom 4. September 2000, 19. Mai 2001 und 21. Juni 2006 gemeldeten Gesundheitsschaden verweigern durfte.</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Geschehensablauf aus eigener Sicht zu schildern und die von der Vorinstanz vorgenommene Beweiswürdigung als ungenügend zu kritisieren, ohne auf das dazu Erwogene konkret einzugehen, insbesondere zu den Ausführungen zum Fehlen von jeglichen Arztberichten aus der Zeit von 2006 bis 2022 sowie von Brückensymptomen,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