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194/2022 vom 5. Dezember 2022</w:t>
      </w:r>
    </w:p>
    <w:p>
      <w:r>
        <w:t>Bundesgericht, 2022-12-05, DE</w:t>
      </w:r>
    </w:p>
    <w:p>
      <w:r>
        <w:rPr>
          <w:b/>
        </w:rPr>
        <w:t xml:space="preserve">Quelle: </w:t>
      </w:r>
      <w:r>
        <w:t>https://mcp.opencaselaw.ch/entscheid/bger_8C_194_2022</w:t>
      </w:r>
    </w:p>
    <w:p>
      <w:r>
        <w:t>FR: TF 8C 194/2022 du 5 décembre 2022</w:t>
      </w:r>
    </w:p>
    <w:p>
      <w:r>
        <w:t>IT: TF 8C 194/2022 del 5 dicembre 2022</w:t>
      </w:r>
    </w:p>
    <w:p>
      <w:pPr>
        <w:pStyle w:val="Heading2"/>
      </w:pPr>
      <w:r>
        <w:t>Regeste</w:t>
      </w:r>
    </w:p>
    <w:p>
      <w:r>
        <w:t>Invalidenversicherung ( Invalidenrente)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Die Gerichtskosten werden der unterliegenden IV-Stelle auferlegt ( Art. 66 Abs. 1 BGG ), welche der Beschwerdeführerin eine Parteientschädigung zu bezahlen hat ( Art. 68 Abs. 2 BGG 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