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194/2017 vom 14. März 2017</w:t>
      </w:r>
    </w:p>
    <w:p>
      <w:r>
        <w:t>Bundesgericht, 2017-03-14, DE</w:t>
      </w:r>
    </w:p>
    <w:p>
      <w:r>
        <w:rPr>
          <w:b/>
        </w:rPr>
        <w:t xml:space="preserve">Quelle: </w:t>
      </w:r>
      <w:r>
        <w:t>https://mcp.opencaselaw.ch/entscheid/bger_8C_194_2017</w:t>
      </w:r>
    </w:p>
    <w:p>
      <w:r>
        <w:t>FR: TF 8C 194/2017 du 14 mars 2017</w:t>
      </w:r>
    </w:p>
    <w:p>
      <w:r>
        <w:t>IT: TF 8C 194/2017 del 14 marzo 2017</w:t>
      </w:r>
    </w:p>
    <w:p>
      <w:pPr>
        <w:pStyle w:val="Heading2"/>
      </w:pPr>
      <w:r>
        <w:t>Regeste</w:t>
      </w:r>
    </w:p>
    <w:p>
      <w:r>
        <w:t>Sozialhilfe (Prozessvoraussetzung) | Gesundheitswesen &amp; soziale Sicherheit</w:t>
      </w:r>
    </w:p>
    <w:p>
      <w:pPr>
        <w:pStyle w:val="Heading2"/>
      </w:pPr>
      <w:r>
        <w:t>Volltext</w:t>
      </w:r>
    </w:p>
    <w:p>
      <w:r>
        <w:t>Bundesgericht III. Öffentlich-rechtliche Abteilung 14.03.2017 8C 194/2017 (8C_194/2017) Tribunal fédéral IIIe Cour de droit public (Ire Cour de droit social) 14.03.2017 8C 194/2017 (8C_194/2017) Tribunale federale III Corte di diritto pubblico (I Corte di diritto sociale) 14.03.2017 8C 194/2017 (8C_194/2017)</w:t>
      </w:r>
    </w:p>
    <w:p>
      <w:r>
        <w:t>Sozialhilfe (Prozessvoraussetzung) | Gesundheitswesen &amp; soziale Sicherheit</w:t>
      </w:r>
    </w:p>
    <w:p>
      <w:r>
        <w:t>Bundesgericht Tribunal fédéral Tribunale federale Tribunal federal {T 0/2} 8C_194/2017 Urteil vom 14. März 2017 I. sozialrechtliche Abteilung Besetzung Bundesrichter Maillard, Präsident, Gerichtsschreiber Grünvogel. Verfahrensbeteiligte A.________, Beschwerdeführerin, gegen Stadt Zürich, vertreten durch das Sozialdepartement, Zentrale Verwaltung, Verwaltungszentrum Werd, Werdstrasse 75, 8036 Zürich, Beschwerdegegnerin. Gegenstand Sozialhilfe (Prozessvoraussetzung), Beschwerde gegen den Entscheid des Verwaltungsgerichts des Kantons Zürich vom 13. Januar 2017. Nach Einsicht in die Beschwerde vom 27. Februar 2017 (Poststempel) gegen den Entscheid des Verwaltungsgerichts des Kantons Zürich vom 13. Januar 2017, in Erwägung,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anderenfalls auf die Beschwerde nicht einzutreten ist, dass die Vorinstanz im angefochtenen Entscheid unter Hinweis auf kantonales Recht und dazu ergangener Rechtsprechung den von der Beschwerdeführerin geforderten Erlass der Rückerstattungsforderung für doppelt bezogene Sozialhilfeleistungen in der Höhe von Fr. 1389.- sowohl mangels guten Glaubens beim Leistungsbezug als auch wegen fehlender grosser Härte verneinte, dass die Beschwerdeführerin darauf nicht näher eingeht, statt dessen ausserhalb davon Liegendes vorbringt, womit den eingangs erwähnten Eintretensvoraussetzungen offensichtlich nicht genüge getan ist, dass die Angelegenheit im vereinfachten Verfahren nach Art. 108 Abs. 1 lit. b BGG zu erledigen ist, dass in Anwendung von Art. 66 Abs. 1 Satz 2 BGG ausnahmsweise auf die Erhebung von Gerichtskosten verzichtet wird, erkennt der Präsident: 1. Auf die Beschwerde wird nicht eingetreten. 2. Es werden keine Gerichtskosten erhoben. 3. Dieses Urteil wird den Parteien und dem Verwaltungsgericht des Kantons Zürich schriftlich mitgeteilt. Luzern, 14.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