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8C_193/2025 vom 30. April 2025</w:t>
      </w:r>
    </w:p>
    <w:p>
      <w:r>
        <w:t>Bundesgericht, 2025-04-30, DE</w:t>
      </w:r>
    </w:p>
    <w:p>
      <w:r>
        <w:rPr>
          <w:b/>
        </w:rPr>
        <w:t xml:space="preserve">Quelle: </w:t>
      </w:r>
      <w:r>
        <w:t>https://mcp.opencaselaw.ch/entscheid/bger_8C_193_2025</w:t>
      </w:r>
    </w:p>
    <w:p>
      <w:r>
        <w:t>FR: TF 8C_193/2025 du 30 avril 2025</w:t>
      </w:r>
    </w:p>
    <w:p>
      <w:r>
        <w:t>IT: TF 8C_193/2025 del 30 aprile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in Auseinandersetzung mit den Parteivorbringen und in Würdigung der Akten mit Urteil vom 17. Februar 2025 die Verfügung der Beschwerdegegnerin vom 23. Februar 2024, wonach der Beschwerdeführer keinen Anspruch auf eine Invalidenrente hat.</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Allein mitzuteilen, der ihn behandelnde Psychiater sei mit den vorinstanzlichen Feststellungen zur Arbeitsfähigkeit nicht einverstanden und das Gericht könne bei diesem gerne weitere Informationen einholen,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