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193/2023 vom 25. Mai 2023</w:t>
      </w:r>
    </w:p>
    <w:p>
      <w:r>
        <w:t>Bundesgericht, 2023-05-25, DE</w:t>
      </w:r>
    </w:p>
    <w:p>
      <w:r>
        <w:rPr>
          <w:b/>
        </w:rPr>
        <w:t xml:space="preserve">Quelle: </w:t>
      </w:r>
      <w:r>
        <w:t>https://mcp.opencaselaw.ch/entscheid/bger_8C_193_2023</w:t>
      </w:r>
    </w:p>
    <w:p>
      <w:r>
        <w:t>FR: TF 8C 193/2023 du 25 mai 2023</w:t>
      </w:r>
    </w:p>
    <w:p>
      <w:r>
        <w:t>IT: TF 8C 193/2023 del 25 maggio 2023</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31. Januar 2023 in Auseinandersetzung mit den Parteivorbringen und in Würdigung der Akten dar, weshalb die Beschwerdegegnerin dem Beschwerdeführer mit Verfügung vom 14. September 2022 zu Recht (lediglich) für die Zeit vom 1. Oktober 2014 bis 31. März 2015 sowie vom 1. Juli 2016 bis zum 31. Oktober 2016 eine (ganze) Invalidenrente zugesprochen hatte. Dabei setzte sie sich auch mit dem Einwand des Beschwerdeführers näher auseinander, er fühle sich nicht in der Lage, ohne vorgängige Massnahmen zur Eingliederung das medizinisch-theoretisch ausgewiesene Leistungspotenzial mittels Eigenanstrengung auszuschöpfen und erwerblich zu verwerten. Das kantonale Gericht gelangte dabei zur Überzeugung, so denn der Beschwerdeführer überhaupt eingliederungswillig sei, er sehr wohl befähigt sei, die verbliebene Arbeitsfähigkeit im Arbeitsmarkt selbstständig umzusetzen.</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könnten. Genauso wenig legt er dar, inwiefern die darauf beruhenden Erwägungen gegen Bundesrecht verstossen oder einen anderen Beschwerdegrund (vgl. Art. 95 lit. a-e BGG ) gesetzt haben sollen. Lediglich einzelne Punkte aus dem Kontext zu reissen und isoliert zu diskutieren, reicht nicht aus. So steht etwa der Hinweis des Beschwerdeführers, seine bisherigen Tätigkeiten seien nicht im Sitzen ausgeübt worden, in keinem nachvollziehbaren Widerspruch zur in diesem Zusammenhang beanstandeten vorinstanzlichen Feststellung, in der bisherigen beruflichen Laufbahn habe er Fertigkeiten und Erfahrungen erworben, die sich in einer Verweisungstätigkeit durchaus als nützlich erweisen würden. Allein daran zu erinnern, es sei (auch) Aufgabe der Invalidenversicherung, eine sich für arbeitsunfähig erachtende Person zur Arbeit zu motivieren, ist ebenso wenig zielführend. Die Vorbringen gehen insgesamt nicht über eine letztinstanzlich unzulässige appellatorische Kritik hinaus.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erweist sich das mit Beschwerdeerhebung gestellte Gesuch um unentgeltliche Prozessführung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