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193/2017 vom 11. April 2017</w:t>
      </w:r>
    </w:p>
    <w:p>
      <w:r>
        <w:t>Bundesgericht, 2017-04-11, DE</w:t>
      </w:r>
    </w:p>
    <w:p>
      <w:r>
        <w:rPr>
          <w:b/>
        </w:rPr>
        <w:t xml:space="preserve">Quelle: </w:t>
      </w:r>
      <w:r>
        <w:t>https://mcp.opencaselaw.ch/entscheid/bger_8C_193_2017</w:t>
      </w:r>
    </w:p>
    <w:p>
      <w:r>
        <w:t>FR: TF 8C 193/2017 du 11 avril 2017</w:t>
      </w:r>
    </w:p>
    <w:p>
      <w:r>
        <w:t>IT: TF 8C 193/2017 del 11 aprile 2017</w:t>
      </w:r>
    </w:p>
    <w:p>
      <w:pPr>
        <w:pStyle w:val="Heading2"/>
      </w:pPr>
      <w:r>
        <w:t>Regeste</w:t>
      </w:r>
    </w:p>
    <w:p>
      <w:r>
        <w:t>Arbeitslosenversicherung (Prozessvoraussetzung) | Arbeitslosenversicherung</w:t>
      </w:r>
    </w:p>
    <w:p>
      <w:pPr>
        <w:pStyle w:val="Heading2"/>
      </w:pPr>
      <w:r>
        <w:t>Volltext</w:t>
      </w:r>
    </w:p>
    <w:p>
      <w:r>
        <w:t>Bundesgericht III. Öffentlich-rechtliche Abteilung 11.04.2017 8C 193/2017 (8C_193/2017) Tribunal fédéral IIIe Cour de droit public (Ire Cour de droit social) 11.04.2017 8C 193/2017 (8C_193/2017) Tribunale federale III Corte di diritto pubblico (I Corte di diritto sociale) 11.04.2017 8C 193/2017 (8C_193/2017)</w:t>
      </w:r>
    </w:p>
    <w:p>
      <w:r>
        <w:t>Arbeitslosenversicherung (Prozessvoraussetzung) | Arbeitslosenversicherung</w:t>
      </w:r>
    </w:p>
    <w:p>
      <w:r>
        <w:t>Bundesgericht Tribunal fédéral Tribunale federale Tribunal federal {T 0/2} 8C_193/2017 Urteil vom 11. April 2017 I. sozialrechtliche Abteilung Besetzung Bundesrichter Maillard, Präsident, Gerichtsschreiber Grünvogel. Verfahrensbeteiligte A.________, Beschwerdeführerin, gegen Öffentliche Arbeitslosenkasse des Kantons Aargau, Bahnhofstrasse 78, 5000 Aarau, Beschwerdegegnerin. Gegenstand Arbeitslosenversicherung (Prozessvoraussetzung), Beschwerde gegen den Entscheid des Versicherungsgerichts des Kantons Aargau vom 15. Februar 2017. Nach Einsicht in die Beschwerde vom 10. März 2017 (Poststempel) gegen den Entscheid des Versicherungsgerichts des Kantons Aargau vom 15. Februar 2017, in die Mitteilung des Bundesgerichts vom 13. März 2017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29. März 2017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im angefochtenen Entscheid die Forderung der Arbeitslosenkasse, A.________ habe die für die Monate Januar bis März 2016 ausgerichteten Taggelder in der Höhe von Fr. 8044.15 zurückzuerstatten, für rechtmässig erklärte, weil - der Beschwerdeführerin mit in Rechtskraft erwachsener Verfügung des kantonalen Amtes für Wirtschaft und Arbeit (AWA) vom 13. Mai 2016 die Vermittlungsfähigkeit rückwirkend auf den 1. Januar 2016 hin abgesprochen wurde, und - damit den bereits erfolgten Taggeldauszahlungen für die Monate Januar bis März 2016 in der Höhe von Fr. 8044.15 nachträglich die Anspruchsgrundlage entzogen wurde, was zur Rückforderung dieses Betrages berechtige, dass die Beschwerdeführerin letztinstanzlich allein die Frage der Vermittlungsfähigkeit andiskutiert, ohne auf die dazu ergangene Erwägung der Vorinstanz einzugehen, wonach darüber bereits das AWA mit Verfügung vom 13. Mai 2016 verbindlich entschieden habe, dass dergestalt die Eingabe der Beschwerdeführerin offensichtlich nicht den Begründungsanforderungen nach Art. 42 Abs. 2 BGG zu genügen vermag, dass deshalb darauf im vereinfachten Verfahren nach Art. 108 Abs. 1 lit. b BGG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Versicherungsgericht des Kantons Aargau und dem Staatssekretariat für Wirtschaft (SECO) schriftlich mitgeteilt. Luzern, 11. April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