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191/2017 vom 12. April 2017</w:t>
      </w:r>
    </w:p>
    <w:p>
      <w:r>
        <w:t>Bundesgericht, 2017-04-12, DE</w:t>
      </w:r>
    </w:p>
    <w:p>
      <w:r>
        <w:rPr>
          <w:b/>
        </w:rPr>
        <w:t xml:space="preserve">Quelle: </w:t>
      </w:r>
      <w:r>
        <w:t>https://mcp.opencaselaw.ch/entscheid/bger_8C_191_2017</w:t>
      </w:r>
    </w:p>
    <w:p>
      <w:r>
        <w:t>FR: TF 8C 191/2017 du 12 avril 2017</w:t>
      </w:r>
    </w:p>
    <w:p>
      <w:r>
        <w:t>IT: TF 8C 191/2017 del 12 aprile 2017</w:t>
      </w:r>
    </w:p>
    <w:p>
      <w:pPr>
        <w:pStyle w:val="Heading2"/>
      </w:pPr>
      <w:r>
        <w:t>Regeste</w:t>
      </w:r>
    </w:p>
    <w:p>
      <w:r>
        <w:t>Arbeitslosenversicherung (Prozessvoraussetzung) | Arbeitslosenversicherung</w:t>
      </w:r>
    </w:p>
    <w:p>
      <w:pPr>
        <w:pStyle w:val="Heading2"/>
      </w:pPr>
      <w:r>
        <w:t>Volltext</w:t>
      </w:r>
    </w:p>
    <w:p>
      <w:r>
        <w:t>Bundesgericht III. Öffentlich-rechtliche Abteilung 12.04.2017 8C 191/2017 (8C_191/2017) Tribunal fédéral IIIe Cour de droit public (Ire Cour de droit social) 12.04.2017 8C 191/2017 (8C_191/2017) Tribunale federale III Corte di diritto pubblico (I Corte di diritto sociale) 12.04.2017 8C 191/2017 (8C_191/2017)</w:t>
      </w:r>
    </w:p>
    <w:p>
      <w:r>
        <w:t>Arbeitslosenversicherung (Prozessvoraussetzung) | Arbeitslosenversicherung</w:t>
      </w:r>
    </w:p>
    <w:p>
      <w:r>
        <w:t>Bundesgericht Tribunal fédéral Tribunale federale Tribunal federal {T 0/2} 8C_191/2017 Urteil vom 12. April 2017 I. sozialrechtliche Abteilung Besetzung Bundesrichter Maillard, Präsident, Gerichtsschreiber Grünvogel. Verfahrensbeteiligte A.________, Beschwerdeführerin, gegen Dienststelle Wirtschaft und Arbeit (wira), Stab Recht, Bürgenstrasse 12, 6005 Luzern, Beschwerdegegnerin. Gegenstand Arbeitslosenversicherung (Prozessvoraussetzung), Beschwerde gegen den Entscheid des Kantonsgerichts Luzern vom 28. Februar 2017. Nach Einsicht in die Beschwerde vom 10. März 2017 gegen den Entscheid des Kantonsgerichts Luzern vom 28. Februar 2017, in die Mitteilung des Bundesgerichts vom 13. März 2017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7. April 2017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sich die Beschwerdeführerin letztinstanzlich darauf beschränkt, das bereits vor Vorinstanz Vorgetragene zu wiederholen, ohne auf die dazu ergangenen Erwägungen näher einzugehen, geschweige denn aufzuzeigen, inwiefern die darin getroffenen Sachverhaltsfeststellungen qualifiziert unzutreffend im Sinne von Art. 97 Abs. 1 BGG und die darauf beruhenden Erwägungen rechtsfehlerhaft sein sollen,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Luzern, 3. Abteilung, und dem Staatssekretariat für Wirtschaft (SECO) schriftlich mitgeteilt. Luzern, 12.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