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8C_191/2011 vom 16. September 2011</w:t>
      </w:r>
    </w:p>
    <w:p>
      <w:r>
        <w:t>Bundesgericht, 2011-09-16, DE</w:t>
      </w:r>
    </w:p>
    <w:p>
      <w:r>
        <w:rPr>
          <w:b/>
        </w:rPr>
        <w:t xml:space="preserve">Quelle: </w:t>
      </w:r>
      <w:r>
        <w:t>https://mcp.opencaselaw.ch/entscheid/bger_8C_191_2011</w:t>
      </w:r>
    </w:p>
    <w:p>
      <w:r>
        <w:t>FR: TF 8C_191/2011 du 16 septembre 2011</w:t>
      </w:r>
    </w:p>
    <w:p>
      <w:r>
        <w:t>IT: TF 8C_191/2011 del 16 settembre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hatte entschieden, die Unfallversicherung habe den Fallabschluss zwar zu Recht vorgenommen, da von einer Fortsetzung der ärztlichen Behandlung ab dem 1. Dezember 2009 keine namhafte Besserung des Gesundheitszustandes der Versicherten mehr zu erwarten gewesen sei. Ebenso sei weder die Einstellung der Taggeldleistungen noch die Verneinung des Anspruchs auf Rentenleistungen zu beanstanden. Indessen habe die Allianz weiterhin psychiatrisch-psychotherapeutische Heilbehandlung zur Erhaltung der Erwerbsfähigkeit zu erbringen. Letzteres wird von der Beschwerdeführerin in Abrede gestellt.</w:t>
      </w:r>
    </w:p>
    <w:p>
      <w:r>
        <w:t>Gegenstand der Beschwerde bildet daher einzig die von der Vorinstanz bejahte Frage nach der Ausrichtung weiterer Heilbehandlung. Soweit diese in der Schweiz erfolgt, gilt das Naturalleistungsprinzip (vgl. Alfred Maurer, Schweizerisches Unfallversicherungsrecht, 2. Aufl. 1989, S. 274 f.; Jean-Maurice Frésard/Margit Moser-Szeless, Unfallversicherungsrecht, in Schweizerisches Bundesverwaltungsrecht [SBVR], 2. Aufl., S. 891 N. 140). Es handelt es sich somit um eine Sachleistung (Art. 14 f. ATSG). Die Ausnahmeregelung des Art. 105 Abs. 3 (i.V.m. Art. 97 Abs. 2) BGG kommt nicht zur Anwendung. Soweit die Frage von Sachverhaltsfeststellungen abhängt, gilt daher die eingeschränkte Kognition ( BGE 135 V 412 ; Urteil 8C_1011/2010 vom 19. Mai 2011 E. 1).</w:t>
      </w:r>
    </w:p>
    <w:p>
      <w:r>
        <w:rPr>
          <w:b/>
        </w:rPr>
        <w:t>E. 3</w:t>
      </w:r>
    </w:p>
    <w:p>
      <w:r>
        <w:t>Im angefochtenen Entscheid wird die gesetzliche Bestimmung von Art. 21 Abs. 1 UVG , gemäss welcher der Unfallversicherer nach Festsetzung der Rente dem Bezüger unter den Voraussetzungen von lit. a bis d Pflegeleistungen und Kostenvergütungen im Sinne von Art. 10 bis 13 UVG zu gewähren hat, zutreffend dargelegt. Es wird darauf verwiesen.</w:t>
      </w:r>
    </w:p>
    <w:p>
      <w:r>
        <w:rPr>
          <w:b/>
        </w:rPr>
        <w:t>E. 4</w:t>
      </w:r>
    </w:p>
    <w:p>
      <w:r>
        <w:t>Das kantonale Gericht sprach der Versicherten gestützt auf das Gutachten der Dr. med. F.________ vom 12. November 2009 und in Anwendung von Art. 21 Abs. 1 lit. c UVG weitere psychiatrisch-psychotherapeutische Behandlung zu, um eine Verschlechterung ihres Gesundheitszustandes zu verhindern und die Erwerbsfähigkeit zu erhalten. Die Beschwerdeführerin argumentiert, jeder Leistungsanspruch gemäss Art. 21 UVG setze zwingend den Bezug einer Invalidenrente nach diesem Gesetz voraus. Da die Beschwerdegegnerin keinen solchen Anspruch habe, entfalle auch die Gewährung einer weiteren Heilbehandlung.</w:t>
      </w:r>
    </w:p>
    <w:p>
      <w:r>
        <w:rPr>
          <w:b/>
        </w:rPr>
        <w:t>E. 5</w:t>
      </w:r>
    </w:p>
    <w:p>
      <w:r>
        <w:t>Zur Diskussion steht vorliegend einzig, ob sich ein weiterer Anspruch auf Heilbehandlung auf Art. 21 Abs. 1 lit. c UVG stützen kann, da die Versicherte unzweifelhaft weder an einer Berufskrankheit (lit. a) oder an einem Rückfall beziehungsweise an Spätfolgen (lit. b) leidet, noch vollständig erwerbsunfähig (vgl. dazu Urteil 8C_1011/2010 vom 19. Mai 2001 E. 3.2 mit zahlreichen Hinweisen) ist (lit. d).</w:t>
      </w:r>
    </w:p>
    <w:p>
      <w:r>
        <w:rPr>
          <w:b/>
        </w:rPr>
        <w:t>E. 5.1</w:t>
      </w:r>
    </w:p>
    <w:p>
      <w:r>
        <w:t>Ist einerseits der Abschluss der vorübergehenden Leistungen erfolgt, weil von der Fortsetzung der ärztlichen Behandlung keine namhafte Besserung im Sinne von Art. 19 Abs. 1 UVG mehr erwartet werden konnte, und sind andererseits die Voraussetzungen von Art. 21 Abs. 1 UVG nicht erfüllt, hat die obligatorische Krankenpflegeversicherung für notwendige Heilbehandlung aufzukommen ( BGE 134 V 109 E. 4.2 S. 115).</w:t>
      </w:r>
    </w:p>
    <w:p>
      <w:r>
        <w:rPr>
          <w:b/>
        </w:rPr>
        <w:t>E. 5.2</w:t>
      </w:r>
    </w:p>
    <w:p>
      <w:r>
        <w:t>Nach dem Wortlaut des Art. 21 Abs. 1 UVG wird vorausgesetzt, dass die entsprechenden Leistungen "nach der Festsetzung der Rente" einem "Bezüger" ausgerichtet werden. Die Bestimmung gemäss lit. c bezieht sich demnach eindeutig auf Personen, die bereits eine Rente beziehen, aber noch erwerbsfähig sind, also einen Invaliditätsgrad zwischen 10 % und weniger als 100 % (für vollständig Erwerbsunfähige kommt lit. d des Art. 21 Abs. 1 zur Anwendung; vgl. Maurer a.a.O. S. 384) aufweisen. Diese Interpretation ergibt sich auch bei Konsultation der französischen ("Lorsque la rente a été fixée, les prestations pour soins et remboursement de frais [ art. 10 à 13 ] sont accordées à son bénéficiaire dans les cas suivants: c. lorsqu'il a besoin de manière durable d'un traitement et de soins pour conserver sa capacité résiduelle de gain") und der italienischen ("Determinata la rendita, le prestazioni sanitarie e il rimborso delle spese [ art. 10 a 13 ] sono accordati se il beneficiario: c. abbisogna durevolmente di trattamento e cure per mantenere la capacità residua di guadagno") Fassung des Gesetzes. Es ist jeweils von einer Situation "nach der Rentenfestsetzung" die Rede. Andere Interpretationsmöglichkeiten bestehen nicht.</w:t>
      </w:r>
    </w:p>
    <w:p>
      <w:r>
        <w:rPr>
          <w:b/>
        </w:rPr>
        <w:t>E. 5.3</w:t>
      </w:r>
    </w:p>
    <w:p>
      <w:r>
        <w:t>Zum gleichen Ergebnis führt die Konsultation von Lehre und Rechtsprechung. Gemäss Maurer (a.a.O. S. 387) ist Art. 21 UVG nicht mehr anwendbar, sobald eine Rente eingestellt wird, weil sie beispielsweise revisionsweise aufgehoben wurde. Umso weniger besteht der Anspruch einer versicherte Person, der gar nie eine Rente zugesprochen wurde, weil sie keine (oder nur eine sehr geringe von weniger als 10 %) Erwerbsunfähigkeit ausweist. Frésard/Moser-Szeless (a.a.O. N. 211 ff. S. 910 Fn. 373) präzisieren sogar, dass eine Rentenverfügung in Rechtskraft erwachsen sein muss, damit gegebenenfalls Leistungen auf Grund von Art. 21 Abs. 1 UVG beansprucht werden können. Vorher besteht allenfalls ein Anspruch gemäss Art. 10 UVG (mit Hinweis auf Urteil U 252/01 vom 17. Juni 2002). Bei der Beurteilung eines anders gelagerten Sachverhaltes hatte das ehemalige Eidgenössische Versicherungsgericht bereits mit Urteil U 368/01 vom 9. April 2002 in E. 7b/bb ausgeführt, dass Leistungen auf Grund von Art. 21 Abs. 1 lit. c UVG nicht in Frage kämen, da "der Versicherten bis anhin gar keine Invalidenrente ausgerichtet werde". Ebenso hat es im Urteil U 12/04 vom 28. Juli 2004 in E. 3.2 bekräftigt, ein Anspruch auf Heilbehandlungsmassnahmen im Sinne von Art. 21 Abs. 1 lit. c UVG stehe nicht zur Diskussion, weil dem Versicherten kein Anspruch auf eine Invalidenrente nach UVG zustehe. Schliesslich wird in BGE 116 V 41 E. 3c S. 46 ausgeführt, die anspruchsbegründenden Tatbestände des Art. 21 Abs. 1 lit a - c UVG setzten voraus, dass ein Versicherter entweder an einer Berufskrankheit leide oder noch über eine teilweise Erwerbsfähigkeit verfüge. Damit bleibt für eine Interpretation des Art. 21 Abs. 1 lit. c UVG , wonach eine Leistungspflicht des Unfallversicherers für den status quo erhaltende Heilbehandlung auch über den rentenausschliessenden Fallabschluss hinaus besteht, kein Raum. Wirksame, zweckmässige und wirtschaftliche Heilbehandlung hat vielmehr die obligatorische Krankenpflegeversicherung zu gewähren ( Art. 32 KVG ). Vorbehalten bleibt einzig der Anspruch auf weitere Heilbehandlung auf Grund von Art. 11 UVV in Verbindung mit Art. 10 UVG , (Rückfall oder Spätfolgen).</w:t>
      </w:r>
    </w:p>
    <w:p>
      <w:r>
        <w:rPr>
          <w:b/>
        </w:rPr>
        <w:t>E. 6</w:t>
      </w:r>
    </w:p>
    <w:p>
      <w:r>
        <w:t>Indem die Vorinstanz der Versicherten über den 30. November 2009 hinaus in Anwendung von Art. 21 Abs. 1 lit. c UVG einen Anspruch auf Heilbehandlung gewährte, hat sie sich über den klaren Anwendungsbereich dieser Bestimmung hinweggesetzt und damit Bundesrecht verletzt. Der angefochtene Entscheid ist daher diesbezüglich aufzuheben.</w:t>
      </w:r>
    </w:p>
    <w:p>
      <w:r>
        <w:rPr>
          <w:b/>
        </w:rPr>
        <w:t>E. 7</w:t>
      </w:r>
    </w:p>
    <w:p>
      <w:r>
        <w:t>Die Gerichtskosten werden dem Ausgang des Verfahrens entsprechend der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