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189/2021 vom 12. März 2021</w:t>
      </w:r>
    </w:p>
    <w:p>
      <w:r>
        <w:t>Bundesgericht, 2021-03-12, DE</w:t>
      </w:r>
    </w:p>
    <w:p>
      <w:r>
        <w:rPr>
          <w:b/>
        </w:rPr>
        <w:t xml:space="preserve">Quelle: </w:t>
      </w:r>
      <w:r>
        <w:t>https://mcp.opencaselaw.ch/entscheid/bger_8C_189_2021</w:t>
      </w:r>
    </w:p>
    <w:p>
      <w:r>
        <w:t>FR: TF 8C 189/2021 du 12 mars 2021</w:t>
      </w:r>
    </w:p>
    <w:p>
      <w:r>
        <w:t>IT: TF 8C 189/2021 del 12 marzo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12.03.2021 8C 189/2021 (8C_189/2021) Tribunal fédéral IIIe Cour de droit public (Ire Cour de droit social) 12.03.2021 8C 189/2021 (8C_189/2021) Tribunale federale III Corte di diritto pubblico (I Corte di diritto sociale) 12.03.2021 8C 189/2021 (8C_189/2021)</w:t>
      </w:r>
    </w:p>
    <w:p>
      <w:r>
        <w:t>Arbeitslosenversicherung (Prozessvoraussetzung) | Arbeitslosenversicherung</w:t>
      </w:r>
    </w:p>
    <w:p>
      <w:r>
        <w:t>Bundesgericht Tribunal fédéral Tribunale federale Tribunal federal 8C_189/2021 Urteil vom 12. März 2021 I. sozialrechtliche Abteilung Besetzung Bundesrichter Maillard, Präsident, Gerichtsschreiber Grünvogel. Verfahrensbeteiligte A.________, Beschwerdeführerin, gegen Öffentliche Arbeitslosenkasse des Kantons Aargau, Bahnhofstrasse 78, 5000 Aarau, Beschwerdegegnerin. Gegenstand Arbeitslosenversicherung (Prozessvoraussetzung), Beschwerde gegen den Entscheid des Versicherungsgerichts des Kantons Aargau vom 20. Januar 2021 (VBE.2020.510). Nach Einsicht in die Beschwerde vom 26. Februar 2021 (Poststempel) gegen den Entscheid des Versicherungsgerichts des Kantons Aargau vom 20. Januar 2021,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die von der Arbeitslosenkasse gestützt auf Art. 30 Abs. 1 lit. a AVIG in Verbindung mit Art. 44 Abs. 1 lit. b AVIV vorgenommene Einstellung in der Anspruchsberechtigung auf Arbeitslosentaggelder von 29 Tagen bestätigte, dass sie in Auseinandersetzung mit den Parteivorbringen und in Würdigung der bei den Akten liegenden Beweismittel den Verbleib der Beschwerdeführerin an der von ihr selbst gekündigten Stelle trotz vorhandener gesundheitlicher Probleme als nach wie vor zumutbar erachtete, weshalb von einer selbstverschuldeten Arbeitslosigkeit auszugehen sei, dass sie dabei auch darlegte, die Annahme einer Unzumutbarkeit aus gesundheitlichen Gründen setze zwingend ein eindeutiges ärztliches Zeugnis oder anderes gleichwertiges Beweismittel voraus, was die Beschwerdeführerin aber nicht habe beibringen können, dass die Beschwerdeführerin darauf nicht eingeht, stattdessen ausserhalb davon Liegendes vorträgt, dass dieser Begründungsmangel offensichtlich ist, dass deshalb im vereinfachten Verfahren nach Art. 108 Abs. 1 lit. b BGG auf die Beschwerde nicht einzutreten ist, dass aber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Aargau, dem Staatssekretariat für Wirtschaft (SECO) und dem Amt für Wirtschaft und Arbeit (AWA) des Kantons Aargau schriftlich mitgeteilt. Luzern, 12.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