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188/2021 vom 22. März 2021</w:t>
      </w:r>
    </w:p>
    <w:p>
      <w:r>
        <w:t>Bundesgericht, 2021-03-22, DE</w:t>
      </w:r>
    </w:p>
    <w:p>
      <w:r>
        <w:rPr>
          <w:b/>
        </w:rPr>
        <w:t xml:space="preserve">Quelle: </w:t>
      </w:r>
      <w:r>
        <w:t>https://mcp.opencaselaw.ch/entscheid/bger_8C_188_2021</w:t>
      </w:r>
    </w:p>
    <w:p>
      <w:r>
        <w:t>FR: TF 8C 188/2021 du 22 mars 2021</w:t>
      </w:r>
    </w:p>
    <w:p>
      <w:r>
        <w:t>IT: TF 8C 188/2021 del 22 marzo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22.03.2021 8C 188/2021 (8C_188/2021) Tribunal fédéral IIIe Cour de droit public (Ire Cour de droit social) 22.03.2021 8C 188/2021 (8C_188/2021) Tribunale federale III Corte di diritto pubblico (I Corte di diritto sociale) 22.03.2021 8C 188/2021 (8C_188/2021)</w:t>
      </w:r>
    </w:p>
    <w:p>
      <w:r>
        <w:t>Arbeitslosenversicherung (Prozessvoraussetzung) | Arbeitslosenversicherung</w:t>
      </w:r>
    </w:p>
    <w:p>
      <w:r>
        <w:t>Bundesgericht Tribunal fédéral Tribunale federale Tribunal federal 8C_188/2021 Urteil vom 22. März 2021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29. Januar 2021 (AL.2020.00316). Nach Einsicht in die Beschwerde vom 28. Februar 2021 (Poststempel) gegen den gemäss postamtlicher Bescheinigung von A.________ am 10. Februar 2021 in Empfang genommenen Entscheid des Sozialversicherungsgerichts des Kantons Zürich vom 29. Januar 2021, in die Mitteilung des Bundesgerichts vom 1. März 2021 an A.________, worin auf die gesetzlichen Formerfordernisse von Beschwerden hinsichtlich Begehren und Begründung sowie auf die nur innert der Rechtsmittelfrist noch bestehende Verbesserungsmöglichkeit hingewiesen worden ist, in Erwägung, dass innert der nach Art. 44 - 48 in Verbindung mit Art. 100 Abs. 1 BGG am 12. März 2021 abgelaufenen Rechtsmittelfrist keine weitere Eingabe eingereicht worden ist,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einlässlicher Würdigung der Aktenlage und der Parteivorbringen darlegte, weshalb beim Beschwerdeführer von einer seit dem 1. März 2020 bestehenden fehlenden Vermittlungsfähigkeit im Sinne von Art. 15 Abs. 1 AVIG auszugehen sei, was in Nachachtung von Art. 8 Abs. 1 lit. f AVIG einen Anspruch auf Arbeitslosenentschädigung ab diesem Zeitpunkt ausschliesse, dass der Beschwerdeführer darauf nicht hinreichend eingeht, indem er im Wesentlichen den Geschehensablauf aus seiner Sicht schildert und bereits vor Vorinstanz Vorgetragenes wiederholt, ohne zugleich aufzuzeigen, inwiefern das dazu Erwogene konkret auf einer offensichtlich unrichtigen Sachverhaltsfeststellung im Sinne von Art. 97 Abs. 1 BGG beruhen oder sonstwie rechtsfehlerhaft sein soll,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V. Kammer, dem Staatssekretariat für Wirtschaft (SECO) und der SYNA Arbeitslosenkasse, Zürich, schriftlich mitgeteilt. Luzern, 22. März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