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188/2017 vom 14. März 2017</w:t>
      </w:r>
    </w:p>
    <w:p>
      <w:r>
        <w:t>Bundesgericht, 2017-03-14, DE</w:t>
      </w:r>
    </w:p>
    <w:p>
      <w:r>
        <w:rPr>
          <w:b/>
        </w:rPr>
        <w:t xml:space="preserve">Quelle: </w:t>
      </w:r>
      <w:r>
        <w:t>https://mcp.opencaselaw.ch/entscheid/bger_8C_188_2017</w:t>
      </w:r>
    </w:p>
    <w:p>
      <w:r>
        <w:t>FR: TF 8C 188/2017 du 14 mars 2017</w:t>
      </w:r>
    </w:p>
    <w:p>
      <w:r>
        <w:t>IT: TF 8C 188/2017 del 14 marzo 2017</w:t>
      </w:r>
    </w:p>
    <w:p>
      <w:pPr>
        <w:pStyle w:val="Heading2"/>
      </w:pPr>
      <w:r>
        <w:t>Regeste</w:t>
      </w:r>
    </w:p>
    <w:p>
      <w:r>
        <w:t>Invalidenversicherung (Prozessvoraussetzung) | Invalidenversicherung</w:t>
      </w:r>
    </w:p>
    <w:p>
      <w:pPr>
        <w:pStyle w:val="Heading2"/>
      </w:pPr>
      <w:r>
        <w:t>Volltext</w:t>
      </w:r>
    </w:p>
    <w:p>
      <w:r>
        <w:t>Bundesgericht III. Öffentlich-rechtliche Abteilung 14.03.2017 8C 188/2017 (8C_188/2017) Tribunal fédéral IIIe Cour de droit public (Ire Cour de droit social) 14.03.2017 8C 188/2017 (8C_188/2017) Tribunale federale III Corte di diritto pubblico (I Corte di diritto sociale) 14.03.2017 8C 188/2017 (8C_188/2017)</w:t>
      </w:r>
    </w:p>
    <w:p>
      <w:r>
        <w:t>Invalidenversicherung (Prozessvoraussetzung) | Invalidenversicherung</w:t>
      </w:r>
    </w:p>
    <w:p>
      <w:r>
        <w:t>Bundesgericht Tribunal fédéral Tribunale federale Tribunal federal {T 0/2} 8C_188/2017; 8C_165/2017 Urteil vom 14. März 2017 I. sozialrechtliche Abteilung Besetzung Bundesrichter Maillard, Präsident, Gerichtsschreiber Grünvogel. Verfahrensbeteiligte A.________, vertreten durch Dobrivoje Dimitrijevic, Agentur Dobri, Beschwerdeführerin, gegen IV-Stelle für Versicherte im Ausland IVSTA, Avenue Edmond-Vaucher 18, 1203 Genf, Beschwerdegegnerin. Gegenstand Invalidenversicherung (Prozessvoraussetzung), Beschwerden gegen die Entscheide C-4054/2016 und C-7763/2016 des Bundesverwaltungsgerichts vom 23. Januar 2017. Nach Einsicht in die Beschwerden vom 24. und 27. Februar 2017 (Poststempel) gegen die Entscheide des Bundesverwaltungsgerichts vom 23. Januar 2017, in Erwägung, dass ein Rechtsmittel gemäss Art. 42 Abs. 1 und 2 BGG unter anderem die Begehren und deren Begründung zu enthalten hat, wobei in der Begründung in gedrängter Form darzulegen ist, inwiefern der angefochtene Akt Recht verletzt, 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 dass die Vorinstanz in den angefochtenen Entscheiden darlegte, weshalb sie aus prozessualen Gründen nicht auf sämtliche von der Beschwerdeführerin aufgeworfenen Fragen näher einging, dass sie unter Verweis auf Rechtsbestimmungen und dazu ergangene Gerichtsentscheide näher ausführte, ab wann genau eine aus Serbien erfolgte Anmeldung zum Leistungsbezug als eingereicht gelte, dass sie in Auseinandersetzung mit den Parteivorbringen und in Würdigung der Akten als Anmeldedatum den 1. Februar 2013 bestimmte, dass sie davon ausgehend unter Verweis auf Art. 29 Abs. 1 IVG und Art. 26 Abs. 2 ATSG den (frühestmöglichen) Rentenbeginn auf den 1. August 2013 festlegte und den Verzugszins als ab 1. August 2015 geschuldet erklärte, dass die Beschwerdeführerin letztinstanzlich das bereits vor Vorinstanz Vorgetragene wiederholt, ohne auf die dazu ergangenen Erwägungen in den angefochtenen Entscheiden näher einzugehen, geschweige denn aufzuzeigen, inwiefern die darin getroffenen Sachverhaltsfeststellungen qualifiziert falsch im Sinne von Art. 97 Abs. 1 BGG (d.h. willkürlich) und die darauf beruhenden Erwägungen rechtsfehlerhaft sein sollen, dass dieser Begründungsmangel offensichtlich ist, dass deshalb im vereinfachten Verfahren nach Art. 108 Abs. 1 lit. b BGG auf die Beschwerden nicht eingetreten wird, dass in Anwendung von Art. 66 Abs. 1 Satz 2 BGG ausnahmsweise auf die Erhebung von Gerichtskosten verzichtet werden kann, erkennt der Präsident: 1. Auf die Beschwerden wird nicht eingetreten. 2. Es werden keine Gerichtskosten erhoben. 3. Dieses Urteil wird den Parteien, dem Bundesverwaltungsgericht und dem Bundesamt für Sozialversicherungen schriftlich mitgeteilt. Luzern, 14. März 2017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