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186/2015 vom 20. März 2015</w:t>
      </w:r>
    </w:p>
    <w:p>
      <w:r>
        <w:t>Bundesgericht, 2015-03-20, DE</w:t>
      </w:r>
    </w:p>
    <w:p>
      <w:r>
        <w:rPr>
          <w:b/>
        </w:rPr>
        <w:t xml:space="preserve">Quelle: </w:t>
      </w:r>
      <w:r>
        <w:t>https://mcp.opencaselaw.ch/entscheid/bger_8C_186_2015</w:t>
      </w:r>
    </w:p>
    <w:p>
      <w:r>
        <w:t>FR: TF 8C 186/2015 du 20 mars 2015</w:t>
      </w:r>
    </w:p>
    <w:p>
      <w:r>
        <w:t>IT: TF 8C 186/2015 del 20 marzo 2015</w:t>
      </w:r>
    </w:p>
    <w:p>
      <w:pPr>
        <w:pStyle w:val="Heading2"/>
      </w:pPr>
      <w:r>
        <w:t>Regeste</w:t>
      </w:r>
    </w:p>
    <w:p>
      <w:r>
        <w:t>Invalidenversicherung (Prozessvoraussetzung) | Invalidenversicherung</w:t>
      </w:r>
    </w:p>
    <w:p>
      <w:pPr>
        <w:pStyle w:val="Heading2"/>
      </w:pPr>
      <w:r>
        <w:t>Volltext</w:t>
      </w:r>
    </w:p>
    <w:p>
      <w:r>
        <w:t>Bundesgericht I. sozialrechtliche Abteilung 20.03.2015 8C 186/2015 (8C_186/2015) Tribunal fédéral Ire Cour de droit social 20.03.2015 8C 186/2015 (8C_186/2015) Tribunale federale I Corte di diritto sociale 20.03.2015 8C 186/2015 (8C_186/2015)</w:t>
      </w:r>
    </w:p>
    <w:p>
      <w:r>
        <w:t>Invalidenversicherung (Prozessvoraussetzung) | Invalidenversicherung</w:t>
      </w:r>
    </w:p>
    <w:p>
      <w:r>
        <w:t>Bundesgericht Tribunal fédéral Tribunale federale Tribunal federal {T 0/2} 8C_186/2015 Urteil vom 20. März 2015 I. sozialrechtliche Abteilung Besetzung Bundesrichter Ursprung, als Einzelrichter, Gerichtsschreiber Batz. Verfahrensbeteiligte A.________, Beschwerdeführerin, gegen IV-Stelle des Kantons Graubünden, Ottostrasse 24, 7000 Chur, Beschwerdegegnerin. Gegenstand Invalidenversicherung (Prozessvoraussetzung), Beschwerde gegen den Entscheid des Verwaltungsgerichts des Kantons Graubünden vom 21. Oktober 2014. Nach Einsicht in die Beschwerde der A.________ vom 11. März 2015 (Poststempel) gegen den Entscheid des Verwaltungsgerichts des Kantons Graubünden, 3. Kammer als Versicherungsgericht, vom 21. Oktober 2014 und das sinngemässe Gesuch um unentgeltliche Prozessführung, in Erwägung, dass eine Beschwerde an das Bundesgericht gemäss Art. 42 Abs. 1 und 2 BGG u.a.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dass die Beschwerde vom 11. März 2015 diesen Mindestanforderungen, soweit die Vorinstanz auf die Rüge betreffend Kostenvergütung im Zusammenhang mit der spezialärztlichen Begutachtung und der Arbeitseingliederung nicht eingetreten ist, offensichtlich nicht genügt, da jedenfalls keine hinreichende Auseinandersetzung mit den entscheidenden - sich auf das Nichteintreten des kantonalen Gerichts beziehenden - Erwägungen der Vorinstanz und damit keine ausreichende sachbezogene Begründung vorliegt, dass die Beschwerde, soweit darin die Auferlegung der Kosten des kantonalen Gerichtsverfahrens im Betrag von Fr. 600.- an die Beschwerdeführerin beanstandet wird, ebenfalls offensichtlich unzulässig ist, weil sie insoweit nicht konkret auf die Erwägungen der Vorinstanz eingeht und namentlich nicht darlegt, welche Vorschriften bzw. Rechte und weshalb sie von der Vorinstanz verletzt worden sind ( BGE 140 III 86 E. 2 S. 88 und 134 II 244 E. 2.1 f. S. 245 f.), dass demnach, bei allem Verständnis für die Lage der Beschwerdeführerin, kein gültiges Rechtsmittel eingereicht worden ist, weshalb auf die offensichtlich unzulässige Beschwerde in Anwendung von Art. 108 Abs. 1 lit. b BGG nicht eingetreten werden kann, dass indessen die "Einsprache" der Beschwerdeführerin vom 25. August 2014 an die IV-Stelle des Kantons Graubünden zu überweisen ist, damit sie über die Kostenvergütung im Zusammenhang mit der spezialärztlichen Begutachtung und der Arbeitseingliederung der Versicherten befinde, dass es sich vorliegend rechtfertigt, von der Erhebung von Gerichts-kosten für das bundesgerichtliche Verfahren umständehalber abzusehen ( Art. 66 Abs. 1 Satz 2 BGG ), womit sich das sinngemässe Gesuch um unentgeltliche Prozessführung als gegenstandslos erweist, dass in den Fällen des Art. 108 Abs. 1 BGG das vereinfachte Verfahren zum Zuge kommt und die Abteilungspräsidentin bzw. der von ihr gemäss Art. 108 Abs. 2 BGG damit betraute Einzelrichter zuständig ist, erkennt der Einzelrichter: 1. Auf die Beschwerde wird nicht eingetreten. 2. Es werden keine Gerichtskosten erhoben. 3. Die Sache wird an die IV-Stelle des Kantons Graubünden überwiesen, damit sie über die Einsprache der Beschwerdeführerin vom 25. August 2014 im Sinne der Erwägungen befinde. 4. Dieses Urteil wird den Parteien, dem Verwaltungsgericht des Kantons Graubünden, 3. Kammer als Versicherungsgericht, und dem Bundesamt für Sozialversicherungen schriftlich mitgeteilt. Luzern, 20. März 2015 Im Namen der I. sozialrechtlichen Abteilung des Schweizerischen Bundesgerichts Der Einzelrichter: Ursprung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