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8C_183/2021 vom 12. April 2021</w:t>
      </w:r>
    </w:p>
    <w:p>
      <w:r>
        <w:t>Bundesgericht, 2021-04-12, FR</w:t>
      </w:r>
    </w:p>
    <w:p>
      <w:r>
        <w:rPr>
          <w:b/>
        </w:rPr>
        <w:t xml:space="preserve">Quelle: </w:t>
      </w:r>
      <w:r>
        <w:t>https://mcp.opencaselaw.ch/entscheid/bger_8C_183_2021</w:t>
      </w:r>
    </w:p>
    <w:p>
      <w:r>
        <w:t>FR: TF 8C_183/2021 du 12 avril 2021</w:t>
      </w:r>
    </w:p>
    <w:p>
      <w:r>
        <w:t>IT: TF 8C_183/2021 del 12 aprile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Caisse nationale suisse d'assurance en cas d'accidents (CNA) et à l'Office fédéral de la santé publique.</w:t>
      </w:r>
    </w:p>
    <w:p>
      <w:r>
        <w:t>Lucerne, le 12 avril 2021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Abrecht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