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176/2017 vom 8. März 2017</w:t>
      </w:r>
    </w:p>
    <w:p>
      <w:r>
        <w:t>Bundesgericht, 2017-03-08, DE</w:t>
      </w:r>
    </w:p>
    <w:p>
      <w:r>
        <w:rPr>
          <w:b/>
        </w:rPr>
        <w:t xml:space="preserve">Quelle: </w:t>
      </w:r>
      <w:r>
        <w:t>https://mcp.opencaselaw.ch/entscheid/bger_8C_176_2017</w:t>
      </w:r>
    </w:p>
    <w:p>
      <w:r>
        <w:t>FR: TF 8C 176/2017 du 8 mars 2017</w:t>
      </w:r>
    </w:p>
    <w:p>
      <w:r>
        <w:t>IT: TF 8C 176/2017 del 8 marzo 2017</w:t>
      </w:r>
    </w:p>
    <w:p>
      <w:pPr>
        <w:pStyle w:val="Heading2"/>
      </w:pPr>
      <w:r>
        <w:t>Regeste</w:t>
      </w:r>
    </w:p>
    <w:p>
      <w:r>
        <w:t>Unfallversicherung (Prozessvoraussetzug) | Unfallversicherung</w:t>
      </w:r>
    </w:p>
    <w:p>
      <w:pPr>
        <w:pStyle w:val="Heading2"/>
      </w:pPr>
      <w:r>
        <w:t>Volltext</w:t>
      </w:r>
    </w:p>
    <w:p>
      <w:r>
        <w:t>Bundesgericht III. Öffentlich-rechtliche Abteilung 08.03.2017 8C 176/2017 (8C_176/2017) Tribunal fédéral IIIe Cour de droit public (Ire Cour de droit social) 08.03.2017 8C 176/2017 (8C_176/2017) Tribunale federale III Corte di diritto pubblico (I Corte di diritto sociale) 08.03.2017 8C 176/2017 (8C_176/2017)</w:t>
      </w:r>
    </w:p>
    <w:p>
      <w:r>
        <w:t>Unfallversicherung (Prozessvoraussetzug) | Unfallversicherung</w:t>
      </w:r>
    </w:p>
    <w:p>
      <w:r>
        <w:t>Bundesgericht Tribunal fédéral Tribunale federale Tribunal federal {T 0/2} 8C_176/2017 Urteil vom 8. März 2017 I. sozialrechtliche Abteilung Besetzung Bundesrichter Maillard, Präsident, Gerichtsschreiber Grünvogel. Verfahrensbeteiligte A.________, vertreten durch Beratungsstelle für Ausländer, Milosav Milovanovic, Beschwerdeführer, gegen Zürich Versicherungs-Gesellschaft AG, Litigation Hauptbranchen, Postfach, 8085 Zürich Versicherung, Beschwerdegegnerin. Gegenstand Unfallversicherung (Prozessvoraussetzung), Beschwerde gegen den Entscheid des Kantonsgerichts Luzern vom 25. Januar 2017. Nach Einsicht in die Beschwerde vom 1. März 2017 gegen den Entscheid des Kantonsgerichts Luzern vom 25. Januar 2017, in Erwägung, dass ein Rechtsmittel gemäss Art. 42 Abs. 1 und 2 BGG unter anderem die Begehren und deren Begründung zu enthalten hat, wobei in der Begründung in gedrängter Form darzulegen ist, inwiefern der angefochtene Entscheid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der Rechtsvertreter des Beschwerdeführers - wie bereits in zahlreichen anderen beim Bundesgericht von ihm anhängig gemachten Verfahren - eine ungenügende Sachverhaltsabklärung und eine unzutreffende Würdigung der im Recht liegenden Arztberichten rügt, ohne indessen auf die dazu ergangenen, differenziert ausgefallenen vorinstanzlichen Erwägungen konkret einzugehen; insbesondere lässt er die Ausführungen zu den von ihm beanstandeten gutachterlichen Aussagen betreffend die Arbeitsfähigkeit gänzlich unbeachtet, dass auch die weiteren Vorbringen, etwa zum Fallabschluss oder zur Bemessung des Invalideneinkommens, lediglich in den Raum gestellte Behauptungen ohne hinreichenden Bezug auf die dazu ergangenen vorinstanzlichen Erwägungen darstellen, wobei damit nicht aufgezeigt wird, inwiefern diese rechtsfehlerhaft sein sollen, dass die Beschwerdeschrift damit insgesamt offensichtlich nicht den Mindestanforderungen nach Art. 42 Abs. 2 BGG genügt, weshalb darauf im vereinfachten Verfahren nach Art. 108 Abs. 1 lit. b BGG nicht einzutreten ist, dass die Gerichtskosten ausgangsgemäss dem Beschwerdeführer zu überbinden sind ( Art. 66 Abs. 1 und 3 BGG ), erkennt der Präsident: 1. Auf die Beschwerde wird nicht eingetreten. 2. Die Gerichtskosten von Fr. 300.- werden dem Beschwerdeführer auferlegt. 3. Dieses Urteil wird den Parteien, dem Kantonsgericht Luzern, 3. Abteilung, und dem Bundesamt für Gesundheit schriftlich mitgeteilt. Luzern, 8.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