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172/2016 vom 10. März 2016</w:t>
      </w:r>
    </w:p>
    <w:p>
      <w:r>
        <w:t>Bundesgericht, 2016-03-10, DE</w:t>
      </w:r>
    </w:p>
    <w:p>
      <w:r>
        <w:rPr>
          <w:b/>
        </w:rPr>
        <w:t xml:space="preserve">Quelle: </w:t>
      </w:r>
      <w:r>
        <w:t>https://mcp.opencaselaw.ch/entscheid/bger_8C_172_2016</w:t>
      </w:r>
    </w:p>
    <w:p>
      <w:r>
        <w:t>FR: TF 8C 172/2016 du 10 mars 2016</w:t>
      </w:r>
    </w:p>
    <w:p>
      <w:r>
        <w:t>IT: TF 8C 172/2016 del 10 marzo 2016</w:t>
      </w:r>
    </w:p>
    <w:p>
      <w:pPr>
        <w:pStyle w:val="Heading2"/>
      </w:pPr>
      <w:r>
        <w:t>Regeste</w:t>
      </w:r>
    </w:p>
    <w:p>
      <w:r>
        <w:t>Arbeitslosenversicherung (Prozessvoraussetzung) | Arbeitslosenversicherung</w:t>
      </w:r>
    </w:p>
    <w:p>
      <w:pPr>
        <w:pStyle w:val="Heading2"/>
      </w:pPr>
      <w:r>
        <w:t>Volltext</w:t>
      </w:r>
    </w:p>
    <w:p>
      <w:r>
        <w:t>Bundesgericht III. Öffentlich-rechtliche Abteilung 10.03.2016 8C 172/2016 (8C_172/2016) Tribunal fédéral IIIe Cour de droit public (Ire Cour de droit social) 10.03.2016 8C 172/2016 (8C_172/2016) Tribunale federale III Corte di diritto pubblico (I Corte di diritto sociale) 10.03.2016 8C 172/2016 (8C_172/2016)</w:t>
      </w:r>
    </w:p>
    <w:p>
      <w:r>
        <w:t>Arbeitslosenversicherung (Prozessvoraussetzung) | Arbeitslosenversicherung</w:t>
      </w:r>
    </w:p>
    <w:p>
      <w:r>
        <w:t>Bundesgericht Tribunal fédéral Tribunale federale Tribunal federal {T 0/2} 8C_172/2016 Urteil vom 10. März 2016 I. sozialrechtliche Abteilung Besetzung Bundesrichter Maillard, Präsident, Gerichtsschreiber Batz. Verfahrensbeteiligte A.________, Beschwerdeführerin, gegen Amt für Industrie, Gewerbe und Arbeit Graubünden, Grabenstrasse 9, 7000 Chur, Beschwerdegegner. Gegenstand Arbeitslosenversicherung (Prozessvoraussetzung), Beschwerde gegen den Entscheid des Verwaltungsgerichts des Kantons Graubünden vom 15. Januar 2016. Nach Einsicht in die Beschwerde der A.________ vom 1. März 2016 (Poststempel) gegen den E ntscheid des Verwaltungsgerichts des Kantons Graubünden vom 15. Januar 2016, mit dem auf das Rechtsmittel der Versicherten zufolge Fristversäumnisses nicht eingetreten wurde, in Erwägung, dass eine Beschwerde an das Bundesgericht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134 II 244 E. 2.1 f. S. 245 f.; 131 II 449 E. 1.3 S. 452; 123 V 335 E. 1 S. 337 f. mit Hinweisen), dass nach der Rechtsprechung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 ARV 2002 Nr. 7 S. 61 E. 2), dass die Beschwerde vom 1. März 2016 den vorerwähnten Anforderungen mit Bezug auf ein rechtsgenügliches Begehren sowie eine sachbezogene Begründung klarerweise nicht gerecht wird, da sie sich in keiner Weise mit der prozessualen Erledigung durch die Vorinstanz auseinandersetzt und insbesondere nicht darlegt,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 dass namentlich der vorliegende Begründungsmangel offensichtlich ist, weshalb auf die Beschwerde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Graubünden und dem Staatssekretariat für Wirtschaft (SECO) schriftlich mitgeteilt. Luzern, 10.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