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8C_171/2017 vom 21. März 2017</w:t>
      </w:r>
    </w:p>
    <w:p>
      <w:r>
        <w:t>Bundesgericht, 2017-03-21, DE</w:t>
      </w:r>
    </w:p>
    <w:p>
      <w:r>
        <w:rPr>
          <w:b/>
        </w:rPr>
        <w:t xml:space="preserve">Quelle: </w:t>
      </w:r>
      <w:r>
        <w:t>https://mcp.opencaselaw.ch/entscheid/bger_8C_171_2017</w:t>
      </w:r>
    </w:p>
    <w:p>
      <w:r>
        <w:t>FR: TF 8C_171/2017 du 21 mars 2017</w:t>
      </w:r>
    </w:p>
    <w:p>
      <w:r>
        <w:t>IT: TF 8C_171/2017 del 21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8C_171/2017</w:t>
      </w:r>
    </w:p>
    <w:p>
      <w:r>
        <w:t>Urteil vom 21. März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       Gemeinderat Reinach, 5734 Reinach AG,</w:t>
      </w:r>
    </w:p>
    <w:p>
      <w:r>
        <w:t>2.       Departement Gesundheit und Soziales des Kantons Aargau, Kantonaler Sozialdienst, Obere Vorstadt 3, 5001 Aarau,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Aargau vom 18. Januar 2017.</w:t>
      </w:r>
    </w:p>
    <w:p>
      <w:r>
        <w:t>Nach Einsicht</w:t>
      </w:r>
    </w:p>
    <w:p>
      <w:r>
        <w:t>in die Beschwerde vom 27. Februar 2017 (Poststempel) gegen den Entscheid des Verwaltungsgerichts des Kantons Aargau vom 18. Januar 2017,</w:t>
      </w:r>
    </w:p>
    <w:p>
      <w:r>
        <w:t>in Erwägung,</w:t>
      </w:r>
    </w:p>
    <w:p>
      <w:r>
        <w:t>dass der Beschwerdeführer den ihm vom Gericht gemäss Art. 42 Abs. 6 BGG angezeigten Formmangel der übermässig weitschweifigen Rechtsschrift nicht innerhalb der mit Verfügung vom 6. März 2017 formgültig ( Art. 44 Abs. 2 BGG angesetzten, am 17. März 2017 abgelaufenen ( Art. 44-48 BGG ) Nachfrist behoben hat,</w:t>
      </w:r>
    </w:p>
    <w:p>
      <w:r>
        <w:t>dass deshalb im vereinfachten Verfahren nach Art. 108 Abs. 1 lit. a und Abs. 2 BGG auf die Beschwerde nicht einzutreten ist,</w:t>
      </w:r>
    </w:p>
    <w:p>
      <w:r>
        <w:t>dass das Gesuch um unentgeltliche Rechtspflege wegen aussichtsloser Beschwerdeführung abzuweisen ist ( Art. 64 Abs. 1 BGG ),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 werden dem Beschwerdeführer auferlegt.</w:t>
      </w:r>
    </w:p>
    <w:p>
      <w:r>
        <w:t>4.</w:t>
      </w:r>
    </w:p>
    <w:p>
      <w:r>
        <w:t>Dieses Urteil wird den Parteien und dem Verwaltungsgericht des Kantons Aargau, 3. Kammer, schriftlich mitgeteilt.</w:t>
      </w:r>
    </w:p>
    <w:p>
      <w:r>
        <w:t>Luzern, 21. März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