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8C_16/2026 vom 9. Februar 2026</w:t>
      </w:r>
    </w:p>
    <w:p>
      <w:r>
        <w:t>Bundesgericht, 2026-02-09, DE</w:t>
      </w:r>
    </w:p>
    <w:p>
      <w:r>
        <w:rPr>
          <w:b/>
        </w:rPr>
        <w:t xml:space="preserve">Quelle: </w:t>
      </w:r>
      <w:r>
        <w:t>https://mcp.opencaselaw.ch/entscheid/bger_8C_16_2026</w:t>
      </w:r>
    </w:p>
    <w:p>
      <w:r>
        <w:t>FR: TF 8C_16/2026 du 9 février 2026</w:t>
      </w:r>
    </w:p>
    <w:p>
      <w:r>
        <w:t>IT: TF 8C_16/2026 del 9 febbraio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Mit Zwischenverfügung vom 10. Dezember 2025 wies das Bundesverwaltungsgericht das Gesuch des Beschwerdeführers um unentgeltliche Rechtspflege im Verfahren gegen die Verfügung der IV-Stelle für Versicherte im Ausland IVSTA vom 27. Mai 2025 mangels Nachweises der Mittellosigkeit ab. Dabei forderte es den Gesuchsteller auf, innert gesetzter Frist einen Kostenvorschuss von Fr. 800.- zu leisten, andernfalls auf die Beschwerde nicht eingetreten werde.</w:t>
      </w:r>
    </w:p>
    <w:p>
      <w:r>
        <w:rPr>
          <w:b/>
        </w:rPr>
        <w:t>E. 3</w:t>
      </w:r>
    </w:p>
    <w:p>
      <w:r>
        <w:t>Der Beschwerdeführer zeigt nicht auf, inwiefern die von der Vorinstanz in diesem Zusammenhang getroffenen Sachverhaltsfeststellungen offensichtlich unrichtig (vgl. Art. 97 Abs. 1 BGG ; Urteil 8C_220/2024 vom 4. Oktober 2024 E. 2.1 mit Hinweisen)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Allein einzelne Punkte der vorinstanzlichen Begründung aufzugreifen, reicht nicht aus. Inwiefern das Bundesverwaltungsgericht in Verletzung bundesrechtlicher Vorschriften auf eine ausgewiesene Bedürftigkeit hätte schliessen müssen, ist damit nicht dargelegt. Abgesehen davon beruft sich der Beschwerdeführer dabei entweder auf echte und damit grundsätzlich unzulässige Noven oder es werden Tatumstände geschildert, die bereits vor Vorinstanz hätten geltend gemacht werden können und auch müssen (E. 1 zweiter Absatz hiervor).</w:t>
      </w:r>
    </w:p>
    <w:p>
      <w:r>
        <w:rPr>
          <w:b/>
        </w:rPr>
        <w:t>E. 4</w:t>
      </w:r>
    </w:p>
    <w:p>
      <w:r>
        <w:t>Erweist sich die Beschwerde insgesamt als offensichtlich unzureichend begründet, so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