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8C_165/2025 vom 5. Mai 2025</w:t>
      </w:r>
    </w:p>
    <w:p>
      <w:r>
        <w:t>Bundesgericht, 2025-05-05, DE</w:t>
      </w:r>
    </w:p>
    <w:p>
      <w:r>
        <w:rPr>
          <w:b/>
        </w:rPr>
        <w:t xml:space="preserve">Quelle: </w:t>
      </w:r>
      <w:r>
        <w:t>https://mcp.opencaselaw.ch/entscheid/bger_8C_165_2025</w:t>
      </w:r>
    </w:p>
    <w:p>
      <w:r>
        <w:t>FR: TF 8C_165/2025 du 5 mai 2025</w:t>
      </w:r>
    </w:p>
    <w:p>
      <w:r>
        <w:t>IT: TF 8C_165/2025 del 5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20. Februar 2025 die von der Beschwerdegegnerin gestützt auf Art. 30 Abs. 1 lit. a AVIG verfügte Einstellung des Beschwerdeführers in der Anspruchsberechtigung auf Arbeitslosenentschädigung für die Dauer von 43 Tagen (vgl. Verfügung vom 24. April 2024, bestätigt mit Einspracheentscheid vom 6. Juni 2024). Dabei setzte es sich mit den Parteivorbringen auseinander und legte in Würdigung der Akten dar, weshalb von einer selbstverschuldeten Arbeitslosigkeit auszugehen sei, welche eine Einstellung in diesem Umfang erlaube.</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Allein auf den Umstand hinzuweisen, zwar die Arbeitsstelle selbst gekündigt zu haben, indessen danach von Seiten der Arbeitgeberin für die verbleibende Vertragsdauer von der Arbeitspflicht befreit worden zu sein, reicht nicht aus. Inwiefern deswegen nicht von einer selbstverschuldeten Arbeitslosigkeit auszugehen ist, ist damit nicht dargetan.</w:t>
      </w:r>
    </w:p>
    <w:p>
      <w:r>
        <w:rPr>
          <w:b/>
        </w:rPr>
        <w:t>E. 4</w:t>
      </w:r>
    </w:p>
    <w:p>
      <w:r>
        <w:t>Fehlt es offensichtlich an einer sachbezogenen Begründung, so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