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8C_162/2021 vom 3. März 2021</w:t>
      </w:r>
    </w:p>
    <w:p>
      <w:r>
        <w:t>Bundesgericht, 2021-03-03, DE</w:t>
      </w:r>
    </w:p>
    <w:p>
      <w:r>
        <w:rPr>
          <w:b/>
        </w:rPr>
        <w:t xml:space="preserve">Quelle: </w:t>
      </w:r>
      <w:r>
        <w:t>https://mcp.opencaselaw.ch/entscheid/bger_8C_162_2021</w:t>
      </w:r>
    </w:p>
    <w:p>
      <w:r>
        <w:t>FR: TF 8C_162/2021 du 3 mars 2021</w:t>
      </w:r>
    </w:p>
    <w:p>
      <w:r>
        <w:t>IT: TF 8C_162/2021 del 3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8C_162/2021</w:t>
      </w:r>
    </w:p>
    <w:p>
      <w:r>
        <w:t>Urteil vom 3. März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Arbeit,</w:t>
      </w:r>
    </w:p>
    <w:p>
      <w:r>
        <w:t>Rechtsdienst, Davidstrasse 35, 9001 St. Gallen,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Versicherungsgerichts des Kantons St. Gallen vom 14. Dezember 2020 (AVI 2020/28).</w:t>
      </w:r>
    </w:p>
    <w:p>
      <w:r>
        <w:t>Nach Einsicht</w:t>
      </w:r>
    </w:p>
    <w:p>
      <w:r>
        <w:t>in die Beschwerde vom 18. Januar 2021 (Poststempel) gegen den Entscheid des Versicherungsgerichts des Kantons St. Gallen vom 14. Dezember 2020,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den vom kantonalen Amt für Wirtschaft und Arbeit verweigerten Erlass der Rückforderung von zu Unrecht ausgerichteten Taggeldern in der Höhe von Fr. 2154.50 wegen fehlender Gutgläubigkeit bestätigte,</w:t>
      </w:r>
    </w:p>
    <w:p>
      <w:r>
        <w:t>dass der Beschwerdeführer auf die dazu ergangenen Erwägungen nicht näher eingeht, geschweige denn aufzeigt, inwiefern die vom kantonalen Gericht getroffenen Sachverhaltsfeststellungen im Sinne von Art. 97 Abs. 1 BGG unzutreffend (d.h. unhaltbar, willkürlich: BGE 135 II 145 E. 8.1 S. 153) und die darauf beruhenden Erwägungen rechtsfehlerhaft sein sollen; lediglich auf das bereits vor Vorinstanz Ausgeführte zu verweisen und die vorliegend nicht das Streitthema bildende Rechtmässigkeit der Rückerstattungsforderung (dazu siehe E. 1.1 des angefochtenen Entscheids) anzudiskutieren, reicht nicht aus,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nochmals (s. Urteil 8C_655/2020 vom 3. November 2020) ausnahmsweise auf die Erhebung von Gerichtskosten verzichtet werden kann,</w:t>
      </w:r>
    </w:p>
    <w:p>
      <w:r>
        <w:t>dass indessen bei gleichbleibender Beschwerdeführung inskünftig nicht mehr damit gerechnet werden darf,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Abteilung I und dem Staatssekretariat für Wirtschaft (SECO) schriftlich mitgeteilt.</w:t>
      </w:r>
    </w:p>
    <w:p>
      <w:r>
        <w:t>Luzern, 3. März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