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161/2023 vom 13. April 2023</w:t>
      </w:r>
    </w:p>
    <w:p>
      <w:r>
        <w:t>Bundesgericht, 2023-04-13, DE</w:t>
      </w:r>
    </w:p>
    <w:p>
      <w:r>
        <w:rPr>
          <w:b/>
        </w:rPr>
        <w:t xml:space="preserve">Quelle: </w:t>
      </w:r>
      <w:r>
        <w:t>https://mcp.opencaselaw.ch/entscheid/bger_8C_161_2023</w:t>
      </w:r>
    </w:p>
    <w:p>
      <w:r>
        <w:t>FR: TF 8C 161/2023 du 13 avril 2023</w:t>
      </w:r>
    </w:p>
    <w:p>
      <w:r>
        <w:t>IT: TF 8C 161/2023 del 13 aprile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23. Februar 2023 die von der Beschwerdegegnerin gestützt auf Art. 30 Abs. 1 lit. a und Abs. 3 AVIG in Verbindung mit Art. 44 Abs. 1 lit. a und Art. 45 Abs. 3 AVIV vorgenommene Einstellung in der Anspruchsberechtigung auf Arbeitslosentaggelder von 39 Tagen. Dabei setzte sie sich einlässlich mit den Parteivorbringen auseinander und legte in Würdigung der Akten ausführlich dar, weshalb von einer selbstverschuldeten Arbeitslosigkeit auszugehen sei, welche eine Einstellung in diesem Umfang erlaube.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pauschal auf das bereits vor Vorinstanz Vorgetragene zu verweisen und darüber hinaus der vorinstanzlichen Beweiswürdigung Einseitigkeit zu unterstellen und sein Verhalten als dem Temperament geschuldet zu bezeichnen.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