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161/2018 vom 16. Februar 2018</w:t>
      </w:r>
    </w:p>
    <w:p>
      <w:r>
        <w:t>Bundesgericht, 2018-02-16, DE</w:t>
      </w:r>
    </w:p>
    <w:p>
      <w:r>
        <w:rPr>
          <w:b/>
        </w:rPr>
        <w:t xml:space="preserve">Quelle: </w:t>
      </w:r>
      <w:r>
        <w:t>https://mcp.opencaselaw.ch/entscheid/bger_8C_161_2018</w:t>
      </w:r>
    </w:p>
    <w:p>
      <w:r>
        <w:t>FR: TF 8C 161/2018 du 16 février 2018</w:t>
      </w:r>
    </w:p>
    <w:p>
      <w:r>
        <w:t>IT: TF 8C 161/2018 del 16 febbraio 2018</w:t>
      </w:r>
    </w:p>
    <w:p>
      <w:pPr>
        <w:pStyle w:val="Heading2"/>
      </w:pPr>
      <w:r>
        <w:t>Regeste</w:t>
      </w:r>
    </w:p>
    <w:p>
      <w:r>
        <w:t>Sozialhilfe (Prozessvoraussetzung) | Gesundheitswesen &amp; soziale Sicherheit</w:t>
      </w:r>
    </w:p>
    <w:p>
      <w:pPr>
        <w:pStyle w:val="Heading2"/>
      </w:pPr>
      <w:r>
        <w:t>Volltext</w:t>
      </w:r>
    </w:p>
    <w:p>
      <w:r>
        <w:t>Bundesgericht III. Öffentlich-rechtliche Abteilung 16.02.2018 8C 161/2018 (8C_161/2018) Tribunal fédéral IIIe Cour de droit public (Ire Cour de droit social) 16.02.2018 8C 161/2018 (8C_161/2018) Tribunale federale III Corte di diritto pubblico (I Corte di diritto sociale) 16.02.2018 8C 161/2018 (8C_161/2018)</w:t>
      </w:r>
    </w:p>
    <w:p>
      <w:r>
        <w:t>Sozialhilfe (Prozessvoraussetzung) | Gesundheitswesen &amp; soziale Sicherheit</w:t>
      </w:r>
    </w:p>
    <w:p>
      <w:r>
        <w:t>Bundesgericht Tribunal fédéral Tribunale federale Tribunal federal 8C_161/2018 Urteil vom 16. Februar 2018 I. sozialrechtliche Abteilung Besetzung Bundesrichter Maillard, Präsident, Gerichtsschreiberin Berger Götz. Verfahrensbeteiligte 1. A.________, 2. B.________, Beschwerdeführer, gegen 1. Gemeinderat Seon, Oberdorfstrasse 11, 5703 Seon, 2. Departement Gesundheit und Soziales des Kantons Aargau, Kantonaler Sozialdienst, Obere Vorstadt 3, 5000 Aarau, Beschwerdegegner. Gegenstand Sozialhilfe (Prozessvoraussetzung), Beschwerde gegen den Entscheid des Verwaltungsgerichts des Kantons Aargau vom 20. Dezember 2017 (WBE.2017.388). Nach Einsicht in die Beschwerde vom 12. Februar 2018 gegen den Entscheid des Verwaltungsgerichts des Kantons Aargau vom 20. Dezember 2017 und das Gesuch um unentgeltliche Prozessführung, in Erwägung, dass ein Rechtsmittel gemäss Art. 42 Abs. 1 und 2 BGG unter anderem die Begehren und deren Begründung zu enthalten hat, wobei in der Begründung in gedrängter Form darzulegen ist, inwiefern der angefochtene Akt Recht verletzt,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dass nichts Derartiges vorgebracht wird und dieser Begründungsmangel offensichtlich ist, weshalb auf die Beschwerde im vereinfachten Verfahren nach Art. 108 Abs. 1 lit. b BGG nicht einzutreten ist, dass mangels einer gültigen Beschwerde die unentgeltliche Rechtspflege ( Art. 64 BGG ) ausscheidet, indessen in Anwendung von Art. 66 Abs. 1 Satz 2 BGG ausnahmsweise auf die Erhebung von Gerichtskosten verzichtet wird, womit das Gesuch um unentgeltliche Prozessführung gegenstandslos wird, erkennt der Präsident: 1. Auf die Beschwerde wird nicht eingetreten. 2. Es werden keine Gerichtskosten erhoben. 3. Dieses Urteil wird den Parteien und dem Verwaltungsgericht des Kantons Aargau schriftlich mitgeteilt. Luzern, 16. Februar 2018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