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8C_15/2020 vom 31. August 2020</w:t>
      </w:r>
    </w:p>
    <w:p>
      <w:r>
        <w:t>Bundesgericht, 2020-08-31, FR</w:t>
      </w:r>
    </w:p>
    <w:p>
      <w:r>
        <w:rPr>
          <w:b/>
        </w:rPr>
        <w:t xml:space="preserve">Quelle: </w:t>
      </w:r>
      <w:r>
        <w:t>https://mcp.opencaselaw.ch/entscheid/bger_8C_15_2020</w:t>
      </w:r>
    </w:p>
    <w:p>
      <w:r>
        <w:t>FR: TF 8C_15/2020 du 31 août 2020</w:t>
      </w:r>
    </w:p>
    <w:p>
      <w:r>
        <w:t>IT: TF 8C_15/2020 del 31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Cour de droit public du Tribunal cantonal neuchâtelois.</w:t>
      </w:r>
    </w:p>
    <w:p>
      <w:r>
        <w:t>Lucerne, le 31 août 2020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