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158/2023 vom 16. März 2023</w:t>
      </w:r>
    </w:p>
    <w:p>
      <w:r>
        <w:t>Bundesgericht, 2023-03-16, DE</w:t>
      </w:r>
    </w:p>
    <w:p>
      <w:r>
        <w:rPr>
          <w:b/>
        </w:rPr>
        <w:t xml:space="preserve">Quelle: </w:t>
      </w:r>
      <w:r>
        <w:t>https://mcp.opencaselaw.ch/entscheid/bger_8C_158_2023</w:t>
      </w:r>
    </w:p>
    <w:p>
      <w:r>
        <w:t>FR: TF 8C 158/2023 du 16 mars 2023</w:t>
      </w:r>
    </w:p>
    <w:p>
      <w:r>
        <w:t>IT: TF 8C 158/2023 del 16 marzo 2023</w:t>
      </w:r>
    </w:p>
    <w:p>
      <w:pPr>
        <w:pStyle w:val="Heading2"/>
      </w:pPr>
      <w:r>
        <w:t>Regeste</w:t>
      </w:r>
    </w:p>
    <w:p>
      <w:r>
        <w:t>Arbeitslosenversicherung (Prozessvoraussetzung) | Arbeitslosenversicherung</w:t>
      </w:r>
    </w:p>
    <w:p>
      <w:pPr>
        <w:pStyle w:val="Heading2"/>
      </w:pPr>
      <w:r>
        <w:t>Volltext</w:t>
      </w:r>
    </w:p>
    <w:p>
      <w:r>
        <w:t>Bundesgericht III. Öffentlich-rechtliche Abteilung (I. Sozialrechtliche Abteilung) 16.03.2023 8C 158/2023 (8C_158/2023) Tribunal fédéral IIIe Cour de droit public (Ire Cour de droit social) 16.03.2023 8C 158/2023 (8C_158/2023) Tribunale federale III Corte di diritto pubblico (I Corte di diritto sociale) 16.03.2023 8C 158/2023 (8C_158/2023)</w:t>
      </w:r>
    </w:p>
    <w:p>
      <w:r>
        <w:t>Arbeitslosenversicherung (Prozessvoraussetzung) | Arbeitslosenversicherung</w:t>
      </w:r>
    </w:p>
    <w:p>
      <w:r>
        <w:t>Bundesgericht Tribunal fédéral Tribunale federale Tribunal federal 8C_158/2023 Urteil vom 16. März 2023 IV. öffentlich-rechtliche Abteilung Besetzung Bundesrichter Wirthlin, Präsident, Gerichtsschreiber Grünvogel. Verfahrensbeteiligte A.________, Beschwerdeführer, gegen Amt für Wirtschaft und Arbeit des Kantons Zürich, Abteilung Arbeitslosenversicherung, Thurgauerstrasse 80, 8090 Zürich, Beschwerdegegner. Gegenstand Arbeitslosenversicherung (Prozessvoraussetzung), Beschwerde gegen das Urteil des Sozialversicherungsgerichts des Kantons Zürich vom 20. Dezember 2022 (AL.2022.00207). Nach Einsicht in die am 28. Februar 2023 persönlich überbrachte Beschwerde gegen das gemäss postamtlicher Bescheinigung am 20. Januar 2023 an A.________ ausgehändigte Urteil des Sozialversicherungsgerichts des Kantons Zürich vom 20. Dezember 2022, in Erwägung, dass die Beschwerde nicht innert der nach Art. 100 Abs. 1 BGG 30-tägigen, gemäss Art. 44 - 48 BGG am 20. Februar 2023 abgelaufenen Rechtsmittelfrist eingereicht worden ist, dass sie überdies offensichtlich nicht hinreichend begründet im Sinne von Art. 42 Abs. 2 BGG ist; die blosse Wiedergabe der eigenen Sichtweise oder einfach zu behaupten, der angefochtene Gerichtsentscheid sei falsch, genügt nicht (vgl. zur unzulässigen appellatorischen Kritik: BGE 148 IV 205 E. 2.6; 144 V 50 E. 4.2; 137 V 57 E. 1.3 und 136 I 65 E. 1.3.1), dass deshalb im vereinfachten Verfahren nach Art. 108 Abs. 1 lit. a und b BGG auf die Beschwerde nicht einzutreten ist und in Anwendung von Art. 66 Abs. 1 Satz 2 BGG ausnahmsweise auf die Erhebung von Gerichtskosten verzichtet wird, erkennt der Präsident: 1. Auf die Beschwerde wird nicht eingetreten. 2. Es werden keine Gerichtskosten erhoben. 3. Dieses Urteil wird den Parteien, dem Sozialversicherungsgericht des Kantons Zürich und dem Staatssekretariat für Wirtschaft (SECO) schriftlich mitgeteilt. Luzern, 16. März 2023 Im Namen der IV. öffentlich-rechtlichen Abteilung des Schweizerischen Bundesgerichts Der Präsident: Wirthlin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