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158/2018 vom 16. Februar 2018</w:t>
      </w:r>
    </w:p>
    <w:p>
      <w:r>
        <w:t>Bundesgericht, 2018-02-16, DE</w:t>
      </w:r>
    </w:p>
    <w:p>
      <w:r>
        <w:rPr>
          <w:b/>
        </w:rPr>
        <w:t xml:space="preserve">Quelle: </w:t>
      </w:r>
      <w:r>
        <w:t>https://mcp.opencaselaw.ch/entscheid/bger_8C_158_2018</w:t>
      </w:r>
    </w:p>
    <w:p>
      <w:r>
        <w:t>FR: TF 8C 158/2018 du 16 février 2018</w:t>
      </w:r>
    </w:p>
    <w:p>
      <w:r>
        <w:t>IT: TF 8C 158/2018 del 16 febbraio 2018</w:t>
      </w:r>
    </w:p>
    <w:p>
      <w:pPr>
        <w:pStyle w:val="Heading2"/>
      </w:pPr>
      <w:r>
        <w:t>Regeste</w:t>
      </w:r>
    </w:p>
    <w:p>
      <w:r>
        <w:t>Sozialhilfe (Prozessvoraussetzung) | Gesundheitswesen &amp; soziale Sicherheit</w:t>
      </w:r>
    </w:p>
    <w:p>
      <w:pPr>
        <w:pStyle w:val="Heading2"/>
      </w:pPr>
      <w:r>
        <w:t>Volltext</w:t>
      </w:r>
    </w:p>
    <w:p>
      <w:r>
        <w:t>Bundesgericht III. Öffentlich-rechtliche Abteilung 16.02.2018 8C 158/2018 (8C_158/2018) Tribunal fédéral IIIe Cour de droit public (Ire Cour de droit social) 16.02.2018 8C 158/2018 (8C_158/2018) Tribunale federale III Corte di diritto pubblico (I Corte di diritto sociale) 16.02.2018 8C 158/2018 (8C_158/2018)</w:t>
      </w:r>
    </w:p>
    <w:p>
      <w:r>
        <w:t>Sozialhilfe (Prozessvoraussetzung) | Gesundheitswesen &amp; soziale Sicherheit</w:t>
      </w:r>
    </w:p>
    <w:p>
      <w:r>
        <w:t>Bundesgericht Tribunal fédéral Tribunale federale Tribunal federal 8C_158/2018 Urteil vom 16. Februar 2018 I. sozialrechtliche Abteilung Besetzung Bundesrichter Maillard, Präsident, Gerichtsschreiberin Berger Götz. Verfahrensbeteiligte A.________, c/o Rechtsanwalt Timm Hahl, Beschwerdeführer, gegen Gemeinde Rorbas Gemeindeverwaltung, vertreten durch den Gemeinderat, Beschwerdegegnerin. Gegenstand Sozialhilfe (Prozessvoraussetzung), Beschwerde gegen den Entscheid des Verwaltungsgerichts des Kantons Zürich, vom 27. Dezember 2017 (VB.2017.00633). Nach Einsicht in die Beschwerde vom 12. Februar 2018 gegen den Entscheid des Verwaltungsgerichts des Kantons Zürich vom 27. Dezember 2017,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Eingabe vom 12. Februar 2018 diesen Anforderungen offensichtlich nicht zu genügen vermag; die Wiederholung der bereits vor Vorinstanz vorgebrachten Behauptung, das "Amt" habe seine Sorgfaltspflicht verletzt, indem es dem Beschwerdeführer nicht alle Schriftstücke vorab per E-Mail zugestellt habe, reicht zur Begründung nicht aus, dass auf die Beschwerde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und dem Verwaltungsgericht des Kantons Zürich, 3. Abteilung, schriftlich mitgeteilt. Luzern, 16. Februar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