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155/2011 vom 25. Januar 2012</w:t>
      </w:r>
    </w:p>
    <w:p>
      <w:r>
        <w:t>Bundesgericht, 2012-01-25, FR</w:t>
      </w:r>
    </w:p>
    <w:p>
      <w:r>
        <w:rPr>
          <w:b/>
        </w:rPr>
        <w:t xml:space="preserve">Quelle: </w:t>
      </w:r>
      <w:r>
        <w:t>https://mcp.opencaselaw.ch/entscheid/bger_8C_155_2011</w:t>
      </w:r>
    </w:p>
    <w:p>
      <w:r>
        <w:t>FR: TF 8C 155/2011 du 25 janvier 2012</w:t>
      </w:r>
    </w:p>
    <w:p>
      <w:r>
        <w:t>IT: TF 8C 155/2011 del 25 gennaio 2012</w:t>
      </w:r>
    </w:p>
    <w:p>
      <w:pPr>
        <w:pStyle w:val="Heading2"/>
      </w:pPr>
      <w:r>
        <w:t>Regeste</w:t>
      </w:r>
    </w:p>
    <w:p>
      <w:r>
        <w:t>Assurance-chômage | Assurance-chômage</w:t>
      </w:r>
    </w:p>
    <w:p>
      <w:pPr>
        <w:pStyle w:val="Heading2"/>
      </w:pPr>
      <w:r>
        <w:t>Erwägungen</w:t>
      </w:r>
    </w:p>
    <w:p>
      <w:r>
        <w:rPr>
          <w:b/>
        </w:rPr>
        <w:t>E. 1</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la question de savoir si le recourant a droit à l'indemnité de chômage à partir du 1er avril 2010, respectivement du 14 avril 2010.</w:t>
      </w:r>
    </w:p>
    <w:p>
      <w:r>
        <w:rPr>
          <w:b/>
        </w:rPr>
        <w:t>E. 3</w:t>
      </w:r>
    </w:p>
    <w:p>
      <w:r>
        <w:t>La juridiction cantonale a retenu que le recourant avait travaillé pour une entreprise où son épouse occupait une fonction dirigeante et qu'après son licenciement, il n'avait pas oeuvré au minimum six mois auprès d'une entreprise tierce. Se fondant sur la jurisprudence, les premiers juges ont nié le droit du recourant à l'indemnité de chômage.</w:t>
      </w:r>
    </w:p>
    <w:p>
      <w:r>
        <w:rPr>
          <w:b/>
        </w:rPr>
        <w:t>E. 3.1</w:t>
      </w:r>
    </w:p>
    <w:p>
      <w:r>
        <w:t>Dans un premier moyen, le recourant conteste que l' art. 31 al. 3 let . c LACI lui soit applicable.</w:t>
      </w:r>
    </w:p>
    <w:p>
      <w:r>
        <w:rPr>
          <w:b/>
        </w:rPr>
        <w:t>E. 3.2</w:t>
      </w:r>
    </w:p>
    <w:p>
      <w:r>
        <w:t>Selon l' art. 31 al. 3 let .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rPr>
          <w:b/>
        </w:rPr>
        <w:t>E. 3.3</w:t>
      </w:r>
    </w:p>
    <w:p>
      <w:r>
        <w:t>Dans l' ATF 123 V 234 , le Tribunal fédéral des assurances a explicité les motifs fondant l'application analogique de cette règle à l'octroi de l'indemnité de chômage. Ainsi, la jurisprudence étend l'exclusion du conjoint du droit à l'indemnité en cas de réduction de l'horaire de travail, au droit à l'indemnité de chômage (cf. arrêt C 193/04 du 7 décembre 2004 in DTA 2005 p. 130;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(cf. THOMAS NUSSBAUMER, Arbeitslosenversicherung, in: Schweizerisches Bundesverwaltungsrecht [SBVR], 2° éd. 2007, p. 2315 n. 461).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Il n'y a pas lieu de revenir sur cette jurisprudence, contrairement à ce que semble vouloir le recourant.</w:t>
      </w:r>
    </w:p>
    <w:p>
      <w:r>
        <w:rPr>
          <w:b/>
        </w:rPr>
        <w:t>E. 3.4</w:t>
      </w:r>
    </w:p>
    <w:p>
      <w:r>
        <w:t>En l'espèce, ainsi que l'ont retenu les premiers juges, le recourant est l'époux de l'unique associée-gérante d'une Sàrl, laquelle existait toujours à la date de la décision sur opposition de l'intimée. On doit admettre que cette société - dont le but suffisamment large permettait à celle-ci de se lancer dans de nouvelles activités en réengageant le recourant. Dans un tel contexte, la perte de travail n'était pas aisément vérifiable par la caisse, ce qui justifiait de ne pas assimiler le recourant à une personne qui aurait définitivement quitté l'entreprise qui l'employait. La situation du recourant entre incontestablement dans un des cas de figure visés par l' art. 31 al. 3 let . c LACI (pour des cas comparables cf. arrêts 8C_1004/2010 du 29 juin 2011 consid. 4.4 et 8C_174/2010 du 30 juillet 2010 consid. 5 et les arrêts cités).</w:t>
      </w:r>
    </w:p>
    <w:p>
      <w:r>
        <w:rPr>
          <w:b/>
        </w:rPr>
        <w:t>E. 4</w:t>
      </w:r>
    </w:p>
    <w:p>
      <w:r>
        <w:t>Le recourant reproche aussi à la juridiction cantonale d'avoir violé son droit d'être entendu garanti par l' art. 29 al. 2 Cst. en appliquant les critères de l' art. 31 al. 3 let . c LACI sans aucun examen concret de sa situation. Ce grief n'est pas fondé. En effet, contrairement à ce qu'allègue le recourant, la preuve de l'existence d'un abus avéré n'exclut pas le risque d'abus qui est également pris en compte par la loi et la jurisprudence. Dès lors, l'existence ou l'absence d'abus n'est pas déterminante pour statuer sur l'affaire et la juridiction cantonale pouvait donc renoncer à procéder à un examen concret de la situation du recourant sans violer son droit d'être entendu.</w:t>
      </w:r>
    </w:p>
    <w:p>
      <w:r>
        <w:rPr>
          <w:b/>
        </w:rPr>
        <w:t>E. 5</w:t>
      </w:r>
    </w:p>
    <w:p>
      <w:r>
        <w:t>Le recourant allègue que la décision cantonale viole l' art. 8 Cst. Il considère que le fait de lui refuser des prestations au motif qu'il est marié à l'unique associée-gérante puis liquidatrice de Y.________ Sàrl est discriminatoire par rapport à une personne qui se trouverait dans la même situation mais qui ne serait pas mariée. S'il est vrai que cette jurisprudence basée sur l' art. 31 al. 3 let . c LACI n'est pas applicable aux personnes qui entretiendraient des liens étroits avec leur employeur sans être mariées (par exemple un concubin), il n'en demeure pas moins que ce régime résulte de la loi qui exclut du droit à certaines prestations, le conjoint occupé dans l'entreprise d'une personne mentionnée à l' art. 31 al. 3 let . c LACI, lorsqu'il existe un risque de mise à contribution abusive de l'assurance. C'est ainsi qu'une clause d'exclusion identique à celle de l' art. 31 al. 3 let . c LACI figure - pour les mêmes motifs - aux art. 51 al. 2 LACI (indemnité en cas d'insolvabilité) et 42 al. 3 LACI (indemnité en cas d'intempéries). De plus, les personnes qui, sans être mariées, ont des liens personnels étroits avec leur employeur, ne sont pas forcément favorisées par rapport à des conjoints (cf. arrêts précités 8C_1004/2010 consid. 6.2 et C 193/04 du 7 décembre 2004 in DTA 2005 p. 130).</w:t>
      </w:r>
    </w:p>
    <w:p>
      <w:r>
        <w:rPr>
          <w:b/>
        </w:rPr>
        <w:t>E. 6</w:t>
      </w:r>
    </w:p>
    <w:p>
      <w:r>
        <w:t>Pour le reste, force est de constater que le recourant n'a pas exercé une activité lucrative pendant au moins six mois consécutifs pour le compte d'une entreprise tierce après avoir été licencié par l'entreprise où lui-même, respectivement son épouse, occupait une situation comparable à celle d'un employeur avant de retomber au chômage (cf. arrêt précité 8C_1004/2010 consid. 8 et les arrêts cités).</w:t>
      </w:r>
    </w:p>
    <w:p>
      <w:r>
        <w:rPr>
          <w:b/>
        </w:rPr>
        <w:t>E. 7</w:t>
      </w:r>
    </w:p>
    <w:p>
      <w:r>
        <w:t>Enfin la juridiction cantonale a relevé, à juste titre, que les faits postérieurs à la décision sur opposition du 22 juin 2010 (cf. ATF 132 V 215 consid. 3.1.1 p. 220) peuvent être invoqués à l'occasion d'une nouvelle demande de prestations.</w:t>
      </w:r>
    </w:p>
    <w:p>
      <w:r>
        <w:rPr>
          <w:b/>
        </w:rPr>
        <w:t>E. 8</w:t>
      </w:r>
    </w:p>
    <w:p>
      <w:r>
        <w:t>Au vu de ce qui précède, le recours doit être rejeté. Compte tenu de l'issue du litige, les frais judiciaires doivent être supportés par le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