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8C_155/2007 vom 26. August 2008</w:t>
      </w:r>
    </w:p>
    <w:p>
      <w:r>
        <w:t>Bundesgericht, 2008-08-26, DE</w:t>
      </w:r>
    </w:p>
    <w:p>
      <w:r>
        <w:rPr>
          <w:b/>
        </w:rPr>
        <w:t xml:space="preserve">Quelle: </w:t>
      </w:r>
      <w:r>
        <w:t>https://mcp.opencaselaw.ch/entscheid/bger_8C_155_2007</w:t>
      </w:r>
    </w:p>
    <w:p>
      <w:r>
        <w:t>FR: TF 8C_155/2007 du 26 août 2008</w:t>
      </w:r>
    </w:p>
    <w:p>
      <w:r>
        <w:t>IT: TF 8C_155/2007 del 26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 Beschwerdeführerin hat die Beschwerdegegnerin für das bundesgerichtliche Verfahren mit Fr. 1000.- zu entschädigen.</w:t>
      </w:r>
    </w:p>
    <w:p>
      <w:r>
        <w:rPr>
          <w:b/>
        </w:rPr>
        <w:t>E. 4</w:t>
      </w:r>
    </w:p>
    <w:p>
      <w:r>
        <w:t>Diese Verfügung wird den Parteien, dem Versicherungsgericht des Kantons Solothurn und dem Bundesamt für Sozialversicherungen schriftlich mitgeteilt.</w:t>
      </w:r>
    </w:p>
    <w:p>
      <w:r>
        <w:t>Luzern, 26. August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Ursprung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