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8C_148/2025 vom 14. März 2025</w:t>
      </w:r>
    </w:p>
    <w:p>
      <w:r>
        <w:t>Bundesgericht, 2025-03-14, DE</w:t>
      </w:r>
    </w:p>
    <w:p>
      <w:r>
        <w:rPr>
          <w:b/>
        </w:rPr>
        <w:t xml:space="preserve">Quelle: </w:t>
      </w:r>
      <w:r>
        <w:t>https://mcp.opencaselaw.ch/entscheid/bger_8C_148_2025</w:t>
      </w:r>
    </w:p>
    <w:p>
      <w:r>
        <w:t>FR: TF 8C_148/2025 du 14 mars 2025</w:t>
      </w:r>
    </w:p>
    <w:p>
      <w:r>
        <w:t>IT: TF 8C_148/2025 del 14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8. Januar 2025 den Einspracheentscheid der Beschwerdegegnerin vom 16. Mai 2024, wonach der Erlass der zurückgeforderten Ergänzungsleistungen in der Höhe von Fr. 26'082.- nicht in Frage komme. Dabei führte es in Auseinandersetzung mit den Parteivorbringen näher aus, wie der vom Beschwerdeführer angerufene Art. 25 Abs. 2 ATSG zu verstehen sei, nämlich dass sich dieser allein auf den Rückforderungsanspruch als solchen beziehe. Über diesen sei bereits in einem früheren Verfahren abschliessend befunden worden. Im vorliegenden Verfahren könne daher Art. 25 Abs. 2 ATSG nicht mehr angewendet werden.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legt er dar, weshalb die darauf beruhenden Erwägungen gegen Bundesrecht verstossen oder einen anderen Beschwerdegrund (vgl. Art. 95 lit. a-e BGG ) gesetzt haben könnten. Allein den Geschehensablauf zu schildern und die Überprüfung des bereits rechtskräftig Entschiedenen zu fordern, reicht nicht aus. Was der Beschwerdeführer aus der Erwägung des kantonalen Gerichts zum bei der Vorinstanz noch hängigen Verfahren VBE.2024.290 für die vorliegende Streitigkeit zu seinen Gunsten ableiten will, ist nicht ersichtlich.</w:t>
      </w:r>
    </w:p>
    <w:p>
      <w:r>
        <w:rPr>
          <w:b/>
        </w:rPr>
        <w:t>E. 4</w:t>
      </w:r>
    </w:p>
    <w:p>
      <w:r>
        <w:t>Da dieser Mangel offensichtlich ist, führt dies zu einem Nichteintreten auf das Rechtsmittel im vereinfachten Verfahren nach Art. 108 Abs. 1 lit. b BGG .</w:t>
      </w:r>
    </w:p>
    <w:p>
      <w:r>
        <w:rPr>
          <w:b/>
        </w:rPr>
        <w:t>E. 5</w:t>
      </w:r>
    </w:p>
    <w:p>
      <w:r>
        <w:t>In Anwendung von Art. 66 Abs. 1 Satz 2 BGG wird ausnahmsweise nochmals (vgl. Urteile 8C_221/2023 vom 22. Mai 2023 und 9C_216/2019 vom 13. Mai 2019), auf die Erhebung von Gerichtskosten verzichtet. Indessen darf der Beschwerdeführer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