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8C_147/2025 vom 26. März 2025</w:t>
      </w:r>
    </w:p>
    <w:p>
      <w:r>
        <w:t>Bundesgericht, 2025-03-26, DE</w:t>
      </w:r>
    </w:p>
    <w:p>
      <w:r>
        <w:rPr>
          <w:b/>
        </w:rPr>
        <w:t xml:space="preserve">Quelle: </w:t>
      </w:r>
      <w:r>
        <w:t>https://mcp.opencaselaw.ch/entscheid/bger_8C_147_2025</w:t>
      </w:r>
    </w:p>
    <w:p>
      <w:r>
        <w:t>FR: TF 8C_147/2025 du 26 mars 2025</w:t>
      </w:r>
    </w:p>
    <w:p>
      <w:r>
        <w:t>IT: TF 8C_147/2025 del 26 marzo 2025</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wie vorliegend, gegen ein in Anwendung kantonalen Rechts ergangenes Urteil richten, ist demnach anhand der massgeblichen Erwägungen des kantonalen Urteils klar und detailliert darzulegen, welche verfassungsmässigen Rechte und inwiefern sie durch dieses Urteil verletzt sein sollen.</w:t>
      </w:r>
    </w:p>
    <w:p>
      <w:r>
        <w:rPr>
          <w:b/>
        </w:rPr>
        <w:t>E. 2</w:t>
      </w:r>
    </w:p>
    <w:p>
      <w:r>
        <w:t>Die Vorinstanz bestätigte im angefochtenen Urteil vom 31. Januar 2025 den Einspracheentscheid der Beschwerdegegnerin vom 7. Februar 2024, worin der auf kantonalem Recht beruhende individuelle Prämienverbilligungsanspruch des Beschwerdeführers für das Jahr 2021 auf definitiv Fr. 129.60 und die Rückerstattungsschuld wegen provisorisch zuviel ausgerichtetem Betrag auf Fr. 2'100.60 festgelegt wurden.</w:t>
      </w:r>
    </w:p>
    <w:p>
      <w:r>
        <w:rPr>
          <w:b/>
        </w:rPr>
        <w:t>E. 3</w:t>
      </w:r>
    </w:p>
    <w:p>
      <w:r>
        <w:t>I nwiefern die von der Vorinstanz in diesem Zusammenhang getroffenen Sachverhaltsfeststellungen offensichtlich unrichtig (vgl. Art. 97 Abs. 1 BGG ) - mithin willkürlich ( BGE 146 IV 88 E. 1.3.1 f.; 140 III 115 E. 2; je mit Hinweisen) - oder sonstwie bundesrechtswidrig sein sollen, zeigt der Beschwerdeführer nicht auf. Ebenso wenig legt er dar, weshalb die darauf beruhenden Erwägungen gegen Bundesrecht verstossen oder einen anderen Beschwerdegrund (vgl. Art. 95 lit. a-e BGG ) gesetzt haben könnten. Insbesondere reicht es nicht aus, pauschal auf das bereits vor Vorinstanz Vorgetragene zu verweisen und bescheidene finanzielle Verhältnisse zu behaupten.</w:t>
      </w:r>
    </w:p>
    <w:p>
      <w:r>
        <w:rPr>
          <w:b/>
        </w:rPr>
        <w:t>E. 4</w:t>
      </w:r>
    </w:p>
    <w:p>
      <w:r>
        <w:t>Erweist sich die Beschwerde als offensichtlich ungenügend begründet, so führt dies zu einem Nichteintreten auf das Rechtsmittel im vereinfachten Verfahren nach Art. 108 Abs. 1 lit. b BGG .</w:t>
      </w:r>
    </w:p>
    <w:p>
      <w:r>
        <w:rPr>
          <w:b/>
        </w:rPr>
        <w:t>E. 5</w:t>
      </w:r>
    </w:p>
    <w:p>
      <w:r>
        <w:t>In Anwendung von Art. 66 Abs. 1 Satz 2 BGG wird ausnahmsweise auf die Erhebung von Gerichtskosten verzichtet. Damit wird das mit Eingabe vom 11. März 2025 gestellte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